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C00" w:rsidRPr="002604CC" w:rsidRDefault="00B855A6" w:rsidP="002604CC">
      <w:pPr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2604CC">
        <w:rPr>
          <w:sz w:val="28"/>
          <w:szCs w:val="28"/>
        </w:rPr>
        <w:t>ОБЪЯВЛЕНИЕ О ПРОВЕДЕНИ ЛИЧНОГО ПРИЕМА</w:t>
      </w:r>
    </w:p>
    <w:p w:rsidR="00B855A6" w:rsidRPr="002604CC" w:rsidRDefault="00B855A6" w:rsidP="002604CC">
      <w:pPr>
        <w:ind w:firstLine="709"/>
        <w:jc w:val="both"/>
        <w:rPr>
          <w:sz w:val="28"/>
          <w:szCs w:val="28"/>
        </w:rPr>
      </w:pPr>
    </w:p>
    <w:p w:rsidR="00B855A6" w:rsidRPr="002604CC" w:rsidRDefault="00B855A6" w:rsidP="002604CC">
      <w:pPr>
        <w:ind w:firstLine="709"/>
        <w:jc w:val="both"/>
        <w:rPr>
          <w:sz w:val="28"/>
          <w:szCs w:val="28"/>
        </w:rPr>
      </w:pPr>
    </w:p>
    <w:p w:rsidR="00B855A6" w:rsidRPr="002604CC" w:rsidRDefault="00B855A6" w:rsidP="002604CC">
      <w:pPr>
        <w:ind w:firstLine="709"/>
        <w:jc w:val="both"/>
        <w:rPr>
          <w:sz w:val="28"/>
          <w:szCs w:val="28"/>
        </w:rPr>
      </w:pPr>
    </w:p>
    <w:p w:rsidR="00B855A6" w:rsidRPr="002604CC" w:rsidRDefault="00B855A6" w:rsidP="002604CC">
      <w:pPr>
        <w:ind w:firstLine="709"/>
        <w:jc w:val="both"/>
        <w:rPr>
          <w:sz w:val="28"/>
          <w:szCs w:val="28"/>
        </w:rPr>
      </w:pPr>
    </w:p>
    <w:p w:rsidR="00B855A6" w:rsidRPr="002604CC" w:rsidRDefault="00B855A6" w:rsidP="002604CC">
      <w:pPr>
        <w:ind w:firstLine="709"/>
        <w:jc w:val="both"/>
        <w:rPr>
          <w:sz w:val="28"/>
          <w:szCs w:val="28"/>
        </w:rPr>
      </w:pPr>
    </w:p>
    <w:p w:rsidR="00B855A6" w:rsidRPr="002604CC" w:rsidRDefault="00B855A6" w:rsidP="002604CC">
      <w:pPr>
        <w:ind w:firstLine="709"/>
        <w:jc w:val="both"/>
        <w:rPr>
          <w:sz w:val="28"/>
          <w:szCs w:val="28"/>
        </w:rPr>
      </w:pPr>
    </w:p>
    <w:p w:rsidR="00B855A6" w:rsidRDefault="00B855A6" w:rsidP="002604CC">
      <w:pPr>
        <w:ind w:firstLine="709"/>
        <w:jc w:val="both"/>
        <w:rPr>
          <w:sz w:val="28"/>
          <w:szCs w:val="28"/>
        </w:rPr>
      </w:pPr>
      <w:r w:rsidRPr="002604CC">
        <w:rPr>
          <w:sz w:val="28"/>
          <w:szCs w:val="28"/>
        </w:rPr>
        <w:t>Прокуратура Лахденпохского района информирует, что 03.03.2021 с 09</w:t>
      </w:r>
      <w:r w:rsidR="002604CC">
        <w:rPr>
          <w:sz w:val="28"/>
          <w:szCs w:val="28"/>
        </w:rPr>
        <w:t xml:space="preserve"> </w:t>
      </w:r>
      <w:r w:rsidRPr="002604CC">
        <w:rPr>
          <w:sz w:val="28"/>
          <w:szCs w:val="28"/>
        </w:rPr>
        <w:t>ч</w:t>
      </w:r>
      <w:r w:rsidRPr="002604CC">
        <w:rPr>
          <w:sz w:val="28"/>
          <w:szCs w:val="28"/>
        </w:rPr>
        <w:t>а</w:t>
      </w:r>
      <w:r w:rsidRPr="002604CC">
        <w:rPr>
          <w:sz w:val="28"/>
          <w:szCs w:val="28"/>
        </w:rPr>
        <w:t>сов 30 минут до 13 часов в здании прокуратур</w:t>
      </w:r>
      <w:r w:rsidR="002604CC">
        <w:rPr>
          <w:sz w:val="28"/>
          <w:szCs w:val="28"/>
        </w:rPr>
        <w:t>ы</w:t>
      </w:r>
      <w:r w:rsidRPr="002604CC">
        <w:rPr>
          <w:sz w:val="28"/>
          <w:szCs w:val="28"/>
        </w:rPr>
        <w:t xml:space="preserve"> Лахденпохского района по адр</w:t>
      </w:r>
      <w:r w:rsidRPr="002604CC">
        <w:rPr>
          <w:sz w:val="28"/>
          <w:szCs w:val="28"/>
        </w:rPr>
        <w:t>е</w:t>
      </w:r>
      <w:r w:rsidRPr="002604CC">
        <w:rPr>
          <w:sz w:val="28"/>
          <w:szCs w:val="28"/>
        </w:rPr>
        <w:t>су, г. Лахденпохья, ул. Карла-Маркса, д. 10, по средствам видео-конференц</w:t>
      </w:r>
      <w:r w:rsidR="002604CC">
        <w:rPr>
          <w:sz w:val="28"/>
          <w:szCs w:val="28"/>
        </w:rPr>
        <w:t>-</w:t>
      </w:r>
      <w:r w:rsidR="002604CC" w:rsidRPr="002604CC">
        <w:rPr>
          <w:sz w:val="28"/>
          <w:szCs w:val="28"/>
        </w:rPr>
        <w:t>связи будет производится личный прием заместителем прокурора республики Шевче</w:t>
      </w:r>
      <w:r w:rsidR="002604CC" w:rsidRPr="002604CC">
        <w:rPr>
          <w:sz w:val="28"/>
          <w:szCs w:val="28"/>
        </w:rPr>
        <w:t>н</w:t>
      </w:r>
      <w:r w:rsidR="002604CC" w:rsidRPr="002604CC">
        <w:rPr>
          <w:sz w:val="28"/>
          <w:szCs w:val="28"/>
        </w:rPr>
        <w:t xml:space="preserve">ко В.Ю. </w:t>
      </w:r>
      <w:r w:rsidRPr="002604CC">
        <w:rPr>
          <w:sz w:val="28"/>
          <w:szCs w:val="28"/>
        </w:rPr>
        <w:t>по вопросам исполнения законодательства в сфере охраны труда и с</w:t>
      </w:r>
      <w:r w:rsidRPr="002604CC">
        <w:rPr>
          <w:sz w:val="28"/>
          <w:szCs w:val="28"/>
        </w:rPr>
        <w:t>о</w:t>
      </w:r>
      <w:r w:rsidRPr="002604CC">
        <w:rPr>
          <w:sz w:val="28"/>
          <w:szCs w:val="28"/>
        </w:rPr>
        <w:t>блюдения трудовых прав работников</w:t>
      </w:r>
      <w:r w:rsidR="002604CC">
        <w:rPr>
          <w:sz w:val="28"/>
          <w:szCs w:val="28"/>
        </w:rPr>
        <w:t>.</w:t>
      </w:r>
    </w:p>
    <w:p w:rsidR="002604CC" w:rsidRDefault="002604CC" w:rsidP="002604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Записаться на личный прием можно по телефону: 4-54-58.</w:t>
      </w:r>
    </w:p>
    <w:p w:rsidR="002604CC" w:rsidRDefault="002604CC" w:rsidP="002604CC">
      <w:pPr>
        <w:spacing w:line="240" w:lineRule="exact"/>
        <w:ind w:firstLine="709"/>
        <w:jc w:val="both"/>
        <w:rPr>
          <w:sz w:val="28"/>
          <w:szCs w:val="28"/>
        </w:rPr>
      </w:pPr>
    </w:p>
    <w:p w:rsidR="002604CC" w:rsidRDefault="002604CC" w:rsidP="002604CC">
      <w:pPr>
        <w:spacing w:line="240" w:lineRule="exact"/>
        <w:ind w:firstLine="709"/>
        <w:jc w:val="both"/>
        <w:rPr>
          <w:sz w:val="28"/>
          <w:szCs w:val="28"/>
        </w:rPr>
      </w:pPr>
    </w:p>
    <w:p w:rsidR="002604CC" w:rsidRDefault="002604CC" w:rsidP="002604C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Прокурор Района </w:t>
      </w:r>
    </w:p>
    <w:p w:rsidR="002604CC" w:rsidRDefault="002604CC" w:rsidP="002604CC">
      <w:pPr>
        <w:spacing w:line="240" w:lineRule="exact"/>
        <w:jc w:val="both"/>
        <w:rPr>
          <w:sz w:val="28"/>
          <w:szCs w:val="28"/>
        </w:rPr>
      </w:pPr>
    </w:p>
    <w:p w:rsidR="002604CC" w:rsidRPr="002604CC" w:rsidRDefault="002604CC" w:rsidP="002604C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советник юстици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Г.А. Гришин</w:t>
      </w:r>
    </w:p>
    <w:p w:rsidR="00B855A6" w:rsidRDefault="00B855A6" w:rsidP="002604CC">
      <w:pPr>
        <w:spacing w:line="240" w:lineRule="exact"/>
        <w:jc w:val="center"/>
      </w:pPr>
    </w:p>
    <w:p w:rsidR="00B855A6" w:rsidRDefault="00B855A6" w:rsidP="00B855A6">
      <w:pPr>
        <w:jc w:val="center"/>
      </w:pPr>
    </w:p>
    <w:p w:rsidR="00B855A6" w:rsidRDefault="00B855A6" w:rsidP="00B855A6">
      <w:pPr>
        <w:jc w:val="center"/>
      </w:pPr>
    </w:p>
    <w:p w:rsidR="00B855A6" w:rsidRPr="00B855A6" w:rsidRDefault="00B855A6" w:rsidP="00B855A6">
      <w:pPr>
        <w:jc w:val="center"/>
      </w:pPr>
    </w:p>
    <w:sectPr w:rsidR="00B855A6" w:rsidRPr="00B855A6" w:rsidSect="00EC365D">
      <w:headerReference w:type="even" r:id="rId8"/>
      <w:headerReference w:type="default" r:id="rId9"/>
      <w:pgSz w:w="11909" w:h="16834"/>
      <w:pgMar w:top="1134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710" w:rsidRDefault="00504710">
      <w:r>
        <w:separator/>
      </w:r>
    </w:p>
  </w:endnote>
  <w:endnote w:type="continuationSeparator" w:id="0">
    <w:p w:rsidR="00504710" w:rsidRDefault="0050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710" w:rsidRDefault="00504710">
      <w:r>
        <w:separator/>
      </w:r>
    </w:p>
  </w:footnote>
  <w:footnote w:type="continuationSeparator" w:id="0">
    <w:p w:rsidR="00504710" w:rsidRDefault="00504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C0C" w:rsidRDefault="00E03C0C" w:rsidP="00F40588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03C0C" w:rsidRDefault="00E03C0C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C0C" w:rsidRPr="00CB7169" w:rsidRDefault="00E03C0C" w:rsidP="00F40588">
    <w:pPr>
      <w:pStyle w:val="ad"/>
      <w:framePr w:wrap="around" w:vAnchor="text" w:hAnchor="margin" w:xAlign="center" w:y="1"/>
      <w:rPr>
        <w:rStyle w:val="af"/>
        <w:sz w:val="28"/>
        <w:szCs w:val="28"/>
      </w:rPr>
    </w:pPr>
    <w:r w:rsidRPr="00CB7169">
      <w:rPr>
        <w:rStyle w:val="af"/>
        <w:sz w:val="28"/>
        <w:szCs w:val="28"/>
      </w:rPr>
      <w:fldChar w:fldCharType="begin"/>
    </w:r>
    <w:r w:rsidRPr="00CB7169">
      <w:rPr>
        <w:rStyle w:val="af"/>
        <w:sz w:val="28"/>
        <w:szCs w:val="28"/>
      </w:rPr>
      <w:instrText xml:space="preserve">PAGE  </w:instrText>
    </w:r>
    <w:r w:rsidRPr="00CB7169">
      <w:rPr>
        <w:rStyle w:val="af"/>
        <w:sz w:val="28"/>
        <w:szCs w:val="28"/>
      </w:rPr>
      <w:fldChar w:fldCharType="separate"/>
    </w:r>
    <w:r w:rsidR="00B855A6">
      <w:rPr>
        <w:rStyle w:val="af"/>
        <w:noProof/>
        <w:sz w:val="28"/>
        <w:szCs w:val="28"/>
      </w:rPr>
      <w:t>3</w:t>
    </w:r>
    <w:r w:rsidRPr="00CB7169">
      <w:rPr>
        <w:rStyle w:val="af"/>
        <w:sz w:val="28"/>
        <w:szCs w:val="28"/>
      </w:rPr>
      <w:fldChar w:fldCharType="end"/>
    </w:r>
  </w:p>
  <w:p w:rsidR="00E03C0C" w:rsidRDefault="00E03C0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40ED74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8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8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8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8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8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8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8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8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8"/>
        <w:w w:val="100"/>
        <w:position w:val="0"/>
        <w:sz w:val="24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6"/>
        <w:szCs w:val="16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6"/>
        <w:szCs w:val="16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6"/>
        <w:szCs w:val="16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6"/>
        <w:szCs w:val="16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6"/>
        <w:szCs w:val="16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6"/>
        <w:szCs w:val="16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6"/>
        <w:szCs w:val="16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6"/>
        <w:szCs w:val="16"/>
        <w:u w:val="none"/>
      </w:rPr>
    </w:lvl>
  </w:abstractNum>
  <w:abstractNum w:abstractNumId="3">
    <w:nsid w:val="00000007"/>
    <w:multiLevelType w:val="multilevel"/>
    <w:tmpl w:val="00000006"/>
    <w:lvl w:ilvl="0">
      <w:start w:val="4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6"/>
        <w:szCs w:val="16"/>
        <w:u w:val="none"/>
      </w:rPr>
    </w:lvl>
    <w:lvl w:ilvl="1">
      <w:start w:val="4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6"/>
        <w:szCs w:val="16"/>
        <w:u w:val="none"/>
      </w:rPr>
    </w:lvl>
    <w:lvl w:ilvl="2">
      <w:start w:val="4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6"/>
        <w:szCs w:val="16"/>
        <w:u w:val="none"/>
      </w:rPr>
    </w:lvl>
    <w:lvl w:ilvl="3">
      <w:start w:val="4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6"/>
        <w:szCs w:val="16"/>
        <w:u w:val="none"/>
      </w:rPr>
    </w:lvl>
    <w:lvl w:ilvl="4">
      <w:start w:val="4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6"/>
        <w:szCs w:val="16"/>
        <w:u w:val="none"/>
      </w:rPr>
    </w:lvl>
    <w:lvl w:ilvl="5">
      <w:start w:val="4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6"/>
        <w:szCs w:val="16"/>
        <w:u w:val="none"/>
      </w:rPr>
    </w:lvl>
    <w:lvl w:ilvl="6">
      <w:start w:val="4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6"/>
        <w:szCs w:val="16"/>
        <w:u w:val="none"/>
      </w:rPr>
    </w:lvl>
    <w:lvl w:ilvl="7">
      <w:start w:val="4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6"/>
        <w:szCs w:val="16"/>
        <w:u w:val="none"/>
      </w:rPr>
    </w:lvl>
    <w:lvl w:ilvl="8">
      <w:start w:val="4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6"/>
        <w:szCs w:val="16"/>
        <w:u w:val="none"/>
      </w:rPr>
    </w:lvl>
  </w:abstractNum>
  <w:abstractNum w:abstractNumId="4">
    <w:nsid w:val="00000009"/>
    <w:multiLevelType w:val="multilevel"/>
    <w:tmpl w:val="00000008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6"/>
        <w:szCs w:val="1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6"/>
        <w:szCs w:val="1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6"/>
        <w:szCs w:val="1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6"/>
        <w:szCs w:val="1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6"/>
        <w:szCs w:val="1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6"/>
        <w:szCs w:val="1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6"/>
        <w:szCs w:val="1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6"/>
        <w:szCs w:val="1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6"/>
        <w:szCs w:val="16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0F"/>
    <w:multiLevelType w:val="multilevel"/>
    <w:tmpl w:val="0000000E"/>
    <w:lvl w:ilvl="0">
      <w:start w:val="2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10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0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0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0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0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0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0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0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0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4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00000015"/>
    <w:multiLevelType w:val="multilevel"/>
    <w:tmpl w:val="00000014"/>
    <w:lvl w:ilvl="0">
      <w:start w:val="9"/>
      <w:numFmt w:val="decimal"/>
      <w:lvlText w:val="10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9"/>
      <w:numFmt w:val="decimal"/>
      <w:lvlText w:val="10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9"/>
      <w:numFmt w:val="decimal"/>
      <w:lvlText w:val="10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9"/>
      <w:numFmt w:val="decimal"/>
      <w:lvlText w:val="10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9"/>
      <w:numFmt w:val="decimal"/>
      <w:lvlText w:val="10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9"/>
      <w:numFmt w:val="decimal"/>
      <w:lvlText w:val="10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9"/>
      <w:numFmt w:val="decimal"/>
      <w:lvlText w:val="10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9"/>
      <w:numFmt w:val="decimal"/>
      <w:lvlText w:val="10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9"/>
      <w:numFmt w:val="decimal"/>
      <w:lvlText w:val="10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>
    <w:nsid w:val="0B1C61C3"/>
    <w:multiLevelType w:val="hybridMultilevel"/>
    <w:tmpl w:val="83389D70"/>
    <w:lvl w:ilvl="0" w:tplc="B504061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F0C38A3"/>
    <w:multiLevelType w:val="multilevel"/>
    <w:tmpl w:val="E85217A2"/>
    <w:lvl w:ilvl="0">
      <w:start w:val="3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3"/>
  </w:num>
  <w:num w:numId="6">
    <w:abstractNumId w:val="0"/>
  </w:num>
  <w:num w:numId="7">
    <w:abstractNumId w:val="1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BB"/>
    <w:rsid w:val="00002E2C"/>
    <w:rsid w:val="000050A9"/>
    <w:rsid w:val="00010DA3"/>
    <w:rsid w:val="000126C3"/>
    <w:rsid w:val="0001380C"/>
    <w:rsid w:val="00014202"/>
    <w:rsid w:val="000143FD"/>
    <w:rsid w:val="00016246"/>
    <w:rsid w:val="000164AC"/>
    <w:rsid w:val="00016BB8"/>
    <w:rsid w:val="00016E44"/>
    <w:rsid w:val="000175AF"/>
    <w:rsid w:val="000217A7"/>
    <w:rsid w:val="000246CB"/>
    <w:rsid w:val="000250AF"/>
    <w:rsid w:val="00025EFE"/>
    <w:rsid w:val="00027CCE"/>
    <w:rsid w:val="000331D5"/>
    <w:rsid w:val="00034A2B"/>
    <w:rsid w:val="00036441"/>
    <w:rsid w:val="00040ABF"/>
    <w:rsid w:val="000441C0"/>
    <w:rsid w:val="00044FD8"/>
    <w:rsid w:val="00050A87"/>
    <w:rsid w:val="000514D0"/>
    <w:rsid w:val="00055571"/>
    <w:rsid w:val="00055E91"/>
    <w:rsid w:val="00057895"/>
    <w:rsid w:val="0006059B"/>
    <w:rsid w:val="00061504"/>
    <w:rsid w:val="000620E8"/>
    <w:rsid w:val="00062BC4"/>
    <w:rsid w:val="00063CE5"/>
    <w:rsid w:val="00065489"/>
    <w:rsid w:val="0006596B"/>
    <w:rsid w:val="00066437"/>
    <w:rsid w:val="00066D01"/>
    <w:rsid w:val="00067D46"/>
    <w:rsid w:val="000711C1"/>
    <w:rsid w:val="000765C6"/>
    <w:rsid w:val="00082DE5"/>
    <w:rsid w:val="00083DCF"/>
    <w:rsid w:val="00083FD4"/>
    <w:rsid w:val="0008505D"/>
    <w:rsid w:val="000856A2"/>
    <w:rsid w:val="00086F36"/>
    <w:rsid w:val="000874DB"/>
    <w:rsid w:val="000901A2"/>
    <w:rsid w:val="00090595"/>
    <w:rsid w:val="00090ABE"/>
    <w:rsid w:val="000921F6"/>
    <w:rsid w:val="00092D56"/>
    <w:rsid w:val="00093212"/>
    <w:rsid w:val="00095CE2"/>
    <w:rsid w:val="00096C3E"/>
    <w:rsid w:val="000971A7"/>
    <w:rsid w:val="000979D0"/>
    <w:rsid w:val="000A1F4E"/>
    <w:rsid w:val="000A31E5"/>
    <w:rsid w:val="000A3FAC"/>
    <w:rsid w:val="000A5987"/>
    <w:rsid w:val="000B0352"/>
    <w:rsid w:val="000B13FB"/>
    <w:rsid w:val="000B343F"/>
    <w:rsid w:val="000B371B"/>
    <w:rsid w:val="000B38DD"/>
    <w:rsid w:val="000B7324"/>
    <w:rsid w:val="000B7550"/>
    <w:rsid w:val="000C0BDF"/>
    <w:rsid w:val="000C13ED"/>
    <w:rsid w:val="000C3234"/>
    <w:rsid w:val="000C5382"/>
    <w:rsid w:val="000C5DB0"/>
    <w:rsid w:val="000C6D4F"/>
    <w:rsid w:val="000C7E1F"/>
    <w:rsid w:val="000D08E2"/>
    <w:rsid w:val="000D1F0B"/>
    <w:rsid w:val="000D42CB"/>
    <w:rsid w:val="000D4D89"/>
    <w:rsid w:val="000D609E"/>
    <w:rsid w:val="000D7CF8"/>
    <w:rsid w:val="000E0FDB"/>
    <w:rsid w:val="000E3306"/>
    <w:rsid w:val="000F12DA"/>
    <w:rsid w:val="000F1878"/>
    <w:rsid w:val="000F27D9"/>
    <w:rsid w:val="000F27DA"/>
    <w:rsid w:val="000F2EAE"/>
    <w:rsid w:val="000F3E4D"/>
    <w:rsid w:val="000F6BEF"/>
    <w:rsid w:val="000F71A9"/>
    <w:rsid w:val="001017DB"/>
    <w:rsid w:val="001024C1"/>
    <w:rsid w:val="00103D49"/>
    <w:rsid w:val="00104926"/>
    <w:rsid w:val="00106D5F"/>
    <w:rsid w:val="001075F4"/>
    <w:rsid w:val="0010762C"/>
    <w:rsid w:val="001123C1"/>
    <w:rsid w:val="001126F3"/>
    <w:rsid w:val="0011291D"/>
    <w:rsid w:val="0011372D"/>
    <w:rsid w:val="00113E7C"/>
    <w:rsid w:val="0011409B"/>
    <w:rsid w:val="00115537"/>
    <w:rsid w:val="00117321"/>
    <w:rsid w:val="00117540"/>
    <w:rsid w:val="001178DE"/>
    <w:rsid w:val="0012031F"/>
    <w:rsid w:val="00125E2E"/>
    <w:rsid w:val="00130B64"/>
    <w:rsid w:val="00134240"/>
    <w:rsid w:val="00136CAB"/>
    <w:rsid w:val="00142A13"/>
    <w:rsid w:val="00143DC6"/>
    <w:rsid w:val="001458B0"/>
    <w:rsid w:val="00146066"/>
    <w:rsid w:val="001464AE"/>
    <w:rsid w:val="00146CA3"/>
    <w:rsid w:val="00146F76"/>
    <w:rsid w:val="00147696"/>
    <w:rsid w:val="00147B4B"/>
    <w:rsid w:val="00153645"/>
    <w:rsid w:val="001540C2"/>
    <w:rsid w:val="001558F4"/>
    <w:rsid w:val="00157288"/>
    <w:rsid w:val="00157588"/>
    <w:rsid w:val="001575E3"/>
    <w:rsid w:val="00157DE9"/>
    <w:rsid w:val="00160E3C"/>
    <w:rsid w:val="001619B0"/>
    <w:rsid w:val="001655AF"/>
    <w:rsid w:val="00170BD0"/>
    <w:rsid w:val="00170C14"/>
    <w:rsid w:val="0017201E"/>
    <w:rsid w:val="00174157"/>
    <w:rsid w:val="0017598F"/>
    <w:rsid w:val="0017725D"/>
    <w:rsid w:val="00180B26"/>
    <w:rsid w:val="0018234F"/>
    <w:rsid w:val="001830A9"/>
    <w:rsid w:val="00183183"/>
    <w:rsid w:val="00183534"/>
    <w:rsid w:val="00185B30"/>
    <w:rsid w:val="00186E51"/>
    <w:rsid w:val="0018730B"/>
    <w:rsid w:val="0018751E"/>
    <w:rsid w:val="00193F92"/>
    <w:rsid w:val="001945D7"/>
    <w:rsid w:val="001A3431"/>
    <w:rsid w:val="001A36B6"/>
    <w:rsid w:val="001A3C49"/>
    <w:rsid w:val="001A3E21"/>
    <w:rsid w:val="001A5B49"/>
    <w:rsid w:val="001B2AC7"/>
    <w:rsid w:val="001B2F87"/>
    <w:rsid w:val="001B3617"/>
    <w:rsid w:val="001B3FC7"/>
    <w:rsid w:val="001B4669"/>
    <w:rsid w:val="001B540B"/>
    <w:rsid w:val="001B6811"/>
    <w:rsid w:val="001B7492"/>
    <w:rsid w:val="001C1076"/>
    <w:rsid w:val="001C226E"/>
    <w:rsid w:val="001C4558"/>
    <w:rsid w:val="001C5BFD"/>
    <w:rsid w:val="001C69B4"/>
    <w:rsid w:val="001C6A38"/>
    <w:rsid w:val="001C7B82"/>
    <w:rsid w:val="001C7D1E"/>
    <w:rsid w:val="001D28D0"/>
    <w:rsid w:val="001D2D0C"/>
    <w:rsid w:val="001D3260"/>
    <w:rsid w:val="001D37E4"/>
    <w:rsid w:val="001D4161"/>
    <w:rsid w:val="001D4B6C"/>
    <w:rsid w:val="001D598A"/>
    <w:rsid w:val="001E1C8D"/>
    <w:rsid w:val="001E5BBA"/>
    <w:rsid w:val="001E6D05"/>
    <w:rsid w:val="001E74C9"/>
    <w:rsid w:val="001E7BB8"/>
    <w:rsid w:val="001F01EE"/>
    <w:rsid w:val="001F3F61"/>
    <w:rsid w:val="001F6664"/>
    <w:rsid w:val="002007A1"/>
    <w:rsid w:val="0020180C"/>
    <w:rsid w:val="00201903"/>
    <w:rsid w:val="002022BE"/>
    <w:rsid w:val="002033BB"/>
    <w:rsid w:val="00204AC8"/>
    <w:rsid w:val="002071F1"/>
    <w:rsid w:val="00207682"/>
    <w:rsid w:val="00212E92"/>
    <w:rsid w:val="00213C6F"/>
    <w:rsid w:val="00214424"/>
    <w:rsid w:val="0021571A"/>
    <w:rsid w:val="0021675A"/>
    <w:rsid w:val="00217ECC"/>
    <w:rsid w:val="00221658"/>
    <w:rsid w:val="00221814"/>
    <w:rsid w:val="002240B4"/>
    <w:rsid w:val="00225B00"/>
    <w:rsid w:val="00226DEB"/>
    <w:rsid w:val="00227054"/>
    <w:rsid w:val="002272D2"/>
    <w:rsid w:val="002276A6"/>
    <w:rsid w:val="0023130C"/>
    <w:rsid w:val="0023211B"/>
    <w:rsid w:val="00232EB7"/>
    <w:rsid w:val="00233534"/>
    <w:rsid w:val="002339A3"/>
    <w:rsid w:val="00233B01"/>
    <w:rsid w:val="002377C9"/>
    <w:rsid w:val="00241DAA"/>
    <w:rsid w:val="00242FA6"/>
    <w:rsid w:val="00242FEF"/>
    <w:rsid w:val="00243310"/>
    <w:rsid w:val="00244E3D"/>
    <w:rsid w:val="002459C3"/>
    <w:rsid w:val="002461B8"/>
    <w:rsid w:val="0025004E"/>
    <w:rsid w:val="00250326"/>
    <w:rsid w:val="00251795"/>
    <w:rsid w:val="002522D5"/>
    <w:rsid w:val="002533F3"/>
    <w:rsid w:val="00253799"/>
    <w:rsid w:val="00253A5F"/>
    <w:rsid w:val="00253E70"/>
    <w:rsid w:val="00254006"/>
    <w:rsid w:val="00254C9A"/>
    <w:rsid w:val="00254EF2"/>
    <w:rsid w:val="00257A2B"/>
    <w:rsid w:val="002604CC"/>
    <w:rsid w:val="00260E8C"/>
    <w:rsid w:val="00262536"/>
    <w:rsid w:val="0026307C"/>
    <w:rsid w:val="00264B7D"/>
    <w:rsid w:val="00264D44"/>
    <w:rsid w:val="00265810"/>
    <w:rsid w:val="00265DE3"/>
    <w:rsid w:val="002678B8"/>
    <w:rsid w:val="00267B68"/>
    <w:rsid w:val="00267DD3"/>
    <w:rsid w:val="00273C25"/>
    <w:rsid w:val="002761A2"/>
    <w:rsid w:val="0027663F"/>
    <w:rsid w:val="002813B1"/>
    <w:rsid w:val="0028267B"/>
    <w:rsid w:val="002845BE"/>
    <w:rsid w:val="00284C0B"/>
    <w:rsid w:val="00284D0C"/>
    <w:rsid w:val="00285CA9"/>
    <w:rsid w:val="002864C8"/>
    <w:rsid w:val="00286ABE"/>
    <w:rsid w:val="00290043"/>
    <w:rsid w:val="00290F9F"/>
    <w:rsid w:val="0029184B"/>
    <w:rsid w:val="0029251B"/>
    <w:rsid w:val="00292851"/>
    <w:rsid w:val="00292A53"/>
    <w:rsid w:val="00292BF8"/>
    <w:rsid w:val="00293BEF"/>
    <w:rsid w:val="00293C34"/>
    <w:rsid w:val="00294137"/>
    <w:rsid w:val="00294283"/>
    <w:rsid w:val="00294675"/>
    <w:rsid w:val="00296A71"/>
    <w:rsid w:val="002978E8"/>
    <w:rsid w:val="002A1D7B"/>
    <w:rsid w:val="002A258E"/>
    <w:rsid w:val="002A39B6"/>
    <w:rsid w:val="002A41BC"/>
    <w:rsid w:val="002A7831"/>
    <w:rsid w:val="002B1A88"/>
    <w:rsid w:val="002B487E"/>
    <w:rsid w:val="002B4E3C"/>
    <w:rsid w:val="002B5D6A"/>
    <w:rsid w:val="002B67A3"/>
    <w:rsid w:val="002B7FF9"/>
    <w:rsid w:val="002C2252"/>
    <w:rsid w:val="002C6999"/>
    <w:rsid w:val="002C7729"/>
    <w:rsid w:val="002D08B7"/>
    <w:rsid w:val="002D0C43"/>
    <w:rsid w:val="002D22B9"/>
    <w:rsid w:val="002D2E93"/>
    <w:rsid w:val="002D30B8"/>
    <w:rsid w:val="002D318A"/>
    <w:rsid w:val="002D42E1"/>
    <w:rsid w:val="002D4BE2"/>
    <w:rsid w:val="002D6B13"/>
    <w:rsid w:val="002D6D54"/>
    <w:rsid w:val="002D72CF"/>
    <w:rsid w:val="002D79D4"/>
    <w:rsid w:val="002D7E42"/>
    <w:rsid w:val="002E2276"/>
    <w:rsid w:val="002E2C5D"/>
    <w:rsid w:val="002E2E21"/>
    <w:rsid w:val="002E54D5"/>
    <w:rsid w:val="002E713A"/>
    <w:rsid w:val="002E7818"/>
    <w:rsid w:val="002F07F4"/>
    <w:rsid w:val="002F2066"/>
    <w:rsid w:val="002F3847"/>
    <w:rsid w:val="002F4E3D"/>
    <w:rsid w:val="002F5C05"/>
    <w:rsid w:val="002F5E3F"/>
    <w:rsid w:val="00302A03"/>
    <w:rsid w:val="00302E84"/>
    <w:rsid w:val="003033C8"/>
    <w:rsid w:val="00303C98"/>
    <w:rsid w:val="003047AF"/>
    <w:rsid w:val="00306E44"/>
    <w:rsid w:val="003107DF"/>
    <w:rsid w:val="00311134"/>
    <w:rsid w:val="00311194"/>
    <w:rsid w:val="00311264"/>
    <w:rsid w:val="00311647"/>
    <w:rsid w:val="003117B2"/>
    <w:rsid w:val="003140DA"/>
    <w:rsid w:val="0031443F"/>
    <w:rsid w:val="00320C42"/>
    <w:rsid w:val="00322567"/>
    <w:rsid w:val="00323A58"/>
    <w:rsid w:val="00324A4A"/>
    <w:rsid w:val="003267F5"/>
    <w:rsid w:val="00326BAE"/>
    <w:rsid w:val="00326F85"/>
    <w:rsid w:val="00327601"/>
    <w:rsid w:val="003309C4"/>
    <w:rsid w:val="00331FE0"/>
    <w:rsid w:val="003327E5"/>
    <w:rsid w:val="00332A9E"/>
    <w:rsid w:val="00332EB2"/>
    <w:rsid w:val="003332A9"/>
    <w:rsid w:val="0033497A"/>
    <w:rsid w:val="0033565E"/>
    <w:rsid w:val="00342B6A"/>
    <w:rsid w:val="00343470"/>
    <w:rsid w:val="00347AC6"/>
    <w:rsid w:val="00347FEF"/>
    <w:rsid w:val="00350C3B"/>
    <w:rsid w:val="003532CB"/>
    <w:rsid w:val="00353B5C"/>
    <w:rsid w:val="003563C2"/>
    <w:rsid w:val="0035673C"/>
    <w:rsid w:val="00361D13"/>
    <w:rsid w:val="003624E9"/>
    <w:rsid w:val="00363764"/>
    <w:rsid w:val="003659BD"/>
    <w:rsid w:val="0036658C"/>
    <w:rsid w:val="00370678"/>
    <w:rsid w:val="00373104"/>
    <w:rsid w:val="00374AE1"/>
    <w:rsid w:val="00376734"/>
    <w:rsid w:val="00377459"/>
    <w:rsid w:val="00380253"/>
    <w:rsid w:val="0038091E"/>
    <w:rsid w:val="003812BE"/>
    <w:rsid w:val="00384381"/>
    <w:rsid w:val="00384834"/>
    <w:rsid w:val="00391C5B"/>
    <w:rsid w:val="003926B8"/>
    <w:rsid w:val="003927A9"/>
    <w:rsid w:val="0039395D"/>
    <w:rsid w:val="003A0031"/>
    <w:rsid w:val="003A1CFE"/>
    <w:rsid w:val="003A2D58"/>
    <w:rsid w:val="003A3AA1"/>
    <w:rsid w:val="003A3E78"/>
    <w:rsid w:val="003A7FDE"/>
    <w:rsid w:val="003B005F"/>
    <w:rsid w:val="003B153A"/>
    <w:rsid w:val="003B1C83"/>
    <w:rsid w:val="003B2447"/>
    <w:rsid w:val="003C0DD0"/>
    <w:rsid w:val="003C3057"/>
    <w:rsid w:val="003C32BF"/>
    <w:rsid w:val="003C35FD"/>
    <w:rsid w:val="003C7591"/>
    <w:rsid w:val="003C7893"/>
    <w:rsid w:val="003D0BBB"/>
    <w:rsid w:val="003D14A3"/>
    <w:rsid w:val="003D4120"/>
    <w:rsid w:val="003D4E79"/>
    <w:rsid w:val="003D538D"/>
    <w:rsid w:val="003D677E"/>
    <w:rsid w:val="003E05E3"/>
    <w:rsid w:val="003E0C03"/>
    <w:rsid w:val="003E1CF6"/>
    <w:rsid w:val="003E5879"/>
    <w:rsid w:val="003E59E7"/>
    <w:rsid w:val="003E77E6"/>
    <w:rsid w:val="003E7BC0"/>
    <w:rsid w:val="003F0C46"/>
    <w:rsid w:val="003F0FF3"/>
    <w:rsid w:val="003F1181"/>
    <w:rsid w:val="003F1988"/>
    <w:rsid w:val="003F26D6"/>
    <w:rsid w:val="003F2C0C"/>
    <w:rsid w:val="003F5560"/>
    <w:rsid w:val="00400EBA"/>
    <w:rsid w:val="004021AA"/>
    <w:rsid w:val="00403161"/>
    <w:rsid w:val="0040325E"/>
    <w:rsid w:val="00403503"/>
    <w:rsid w:val="00403C18"/>
    <w:rsid w:val="00404704"/>
    <w:rsid w:val="00406119"/>
    <w:rsid w:val="00410A6D"/>
    <w:rsid w:val="0041152E"/>
    <w:rsid w:val="00411F41"/>
    <w:rsid w:val="004126C9"/>
    <w:rsid w:val="00413E82"/>
    <w:rsid w:val="004155F8"/>
    <w:rsid w:val="00416924"/>
    <w:rsid w:val="00421DB0"/>
    <w:rsid w:val="00424B5A"/>
    <w:rsid w:val="004256A6"/>
    <w:rsid w:val="00427000"/>
    <w:rsid w:val="0042752F"/>
    <w:rsid w:val="00430D61"/>
    <w:rsid w:val="00433438"/>
    <w:rsid w:val="00433BB9"/>
    <w:rsid w:val="00433E82"/>
    <w:rsid w:val="00434E26"/>
    <w:rsid w:val="00435DBE"/>
    <w:rsid w:val="00444C39"/>
    <w:rsid w:val="00444D4D"/>
    <w:rsid w:val="00446899"/>
    <w:rsid w:val="0044792C"/>
    <w:rsid w:val="00447BA6"/>
    <w:rsid w:val="004513D0"/>
    <w:rsid w:val="00452CFD"/>
    <w:rsid w:val="004532E9"/>
    <w:rsid w:val="004542F1"/>
    <w:rsid w:val="00455ECB"/>
    <w:rsid w:val="00457962"/>
    <w:rsid w:val="00460236"/>
    <w:rsid w:val="004613F6"/>
    <w:rsid w:val="00461993"/>
    <w:rsid w:val="00465222"/>
    <w:rsid w:val="004656AB"/>
    <w:rsid w:val="0046667F"/>
    <w:rsid w:val="004701CF"/>
    <w:rsid w:val="004709A5"/>
    <w:rsid w:val="004743D8"/>
    <w:rsid w:val="00477FC2"/>
    <w:rsid w:val="00482A29"/>
    <w:rsid w:val="004839C5"/>
    <w:rsid w:val="00486705"/>
    <w:rsid w:val="004877E1"/>
    <w:rsid w:val="00490C1E"/>
    <w:rsid w:val="00490EA6"/>
    <w:rsid w:val="00491669"/>
    <w:rsid w:val="00491DD8"/>
    <w:rsid w:val="004920FC"/>
    <w:rsid w:val="004952E2"/>
    <w:rsid w:val="00497B48"/>
    <w:rsid w:val="004A0D98"/>
    <w:rsid w:val="004A0DE0"/>
    <w:rsid w:val="004A408D"/>
    <w:rsid w:val="004A4E7B"/>
    <w:rsid w:val="004A6588"/>
    <w:rsid w:val="004A6AC0"/>
    <w:rsid w:val="004B0D29"/>
    <w:rsid w:val="004B2229"/>
    <w:rsid w:val="004B283E"/>
    <w:rsid w:val="004B2978"/>
    <w:rsid w:val="004B3154"/>
    <w:rsid w:val="004B385C"/>
    <w:rsid w:val="004B5C9B"/>
    <w:rsid w:val="004B6456"/>
    <w:rsid w:val="004B69B7"/>
    <w:rsid w:val="004B7341"/>
    <w:rsid w:val="004B7712"/>
    <w:rsid w:val="004B7C5E"/>
    <w:rsid w:val="004C0FE4"/>
    <w:rsid w:val="004C257B"/>
    <w:rsid w:val="004C2B77"/>
    <w:rsid w:val="004C53C7"/>
    <w:rsid w:val="004C64CD"/>
    <w:rsid w:val="004C664A"/>
    <w:rsid w:val="004C7806"/>
    <w:rsid w:val="004D0E67"/>
    <w:rsid w:val="004D2CB3"/>
    <w:rsid w:val="004D2CE0"/>
    <w:rsid w:val="004D3EC7"/>
    <w:rsid w:val="004D41B0"/>
    <w:rsid w:val="004D4F0B"/>
    <w:rsid w:val="004D6E16"/>
    <w:rsid w:val="004E028D"/>
    <w:rsid w:val="004E2E10"/>
    <w:rsid w:val="004E3420"/>
    <w:rsid w:val="004E7380"/>
    <w:rsid w:val="004E7B3D"/>
    <w:rsid w:val="004F1BA5"/>
    <w:rsid w:val="004F1E79"/>
    <w:rsid w:val="004F246F"/>
    <w:rsid w:val="004F56AB"/>
    <w:rsid w:val="004F5BC9"/>
    <w:rsid w:val="004F5BF1"/>
    <w:rsid w:val="004F74D1"/>
    <w:rsid w:val="004F7879"/>
    <w:rsid w:val="005004EE"/>
    <w:rsid w:val="00502BEA"/>
    <w:rsid w:val="00503615"/>
    <w:rsid w:val="00504335"/>
    <w:rsid w:val="00504710"/>
    <w:rsid w:val="00504DA9"/>
    <w:rsid w:val="00504FDB"/>
    <w:rsid w:val="00505603"/>
    <w:rsid w:val="0050584D"/>
    <w:rsid w:val="00505ECC"/>
    <w:rsid w:val="00507930"/>
    <w:rsid w:val="005102FA"/>
    <w:rsid w:val="00510889"/>
    <w:rsid w:val="005131F9"/>
    <w:rsid w:val="005150F1"/>
    <w:rsid w:val="00516CED"/>
    <w:rsid w:val="0052067D"/>
    <w:rsid w:val="00522234"/>
    <w:rsid w:val="00523202"/>
    <w:rsid w:val="0052331E"/>
    <w:rsid w:val="005248B0"/>
    <w:rsid w:val="00525DC3"/>
    <w:rsid w:val="005266AA"/>
    <w:rsid w:val="00527661"/>
    <w:rsid w:val="005307E5"/>
    <w:rsid w:val="00540B0B"/>
    <w:rsid w:val="00544CAE"/>
    <w:rsid w:val="00545145"/>
    <w:rsid w:val="0054554E"/>
    <w:rsid w:val="005459D4"/>
    <w:rsid w:val="00545D45"/>
    <w:rsid w:val="00545FCA"/>
    <w:rsid w:val="00546175"/>
    <w:rsid w:val="00546DE1"/>
    <w:rsid w:val="005509CC"/>
    <w:rsid w:val="00551ED9"/>
    <w:rsid w:val="00553083"/>
    <w:rsid w:val="00555040"/>
    <w:rsid w:val="00556661"/>
    <w:rsid w:val="0055689C"/>
    <w:rsid w:val="00556D0D"/>
    <w:rsid w:val="005576C0"/>
    <w:rsid w:val="0055785D"/>
    <w:rsid w:val="00557BEE"/>
    <w:rsid w:val="00560DED"/>
    <w:rsid w:val="005640B8"/>
    <w:rsid w:val="00565383"/>
    <w:rsid w:val="00566D8E"/>
    <w:rsid w:val="00567C59"/>
    <w:rsid w:val="005732BA"/>
    <w:rsid w:val="005741C7"/>
    <w:rsid w:val="00575CB0"/>
    <w:rsid w:val="00576CB3"/>
    <w:rsid w:val="00577952"/>
    <w:rsid w:val="0058053D"/>
    <w:rsid w:val="00580918"/>
    <w:rsid w:val="00582446"/>
    <w:rsid w:val="00583916"/>
    <w:rsid w:val="00583CA6"/>
    <w:rsid w:val="00583E56"/>
    <w:rsid w:val="00584864"/>
    <w:rsid w:val="00584F33"/>
    <w:rsid w:val="00585B89"/>
    <w:rsid w:val="00585D90"/>
    <w:rsid w:val="00587B3F"/>
    <w:rsid w:val="0059007A"/>
    <w:rsid w:val="005905C3"/>
    <w:rsid w:val="00591712"/>
    <w:rsid w:val="00594C11"/>
    <w:rsid w:val="00596AF6"/>
    <w:rsid w:val="005A1039"/>
    <w:rsid w:val="005A194F"/>
    <w:rsid w:val="005A2911"/>
    <w:rsid w:val="005B1230"/>
    <w:rsid w:val="005B170E"/>
    <w:rsid w:val="005B76E2"/>
    <w:rsid w:val="005C0DE2"/>
    <w:rsid w:val="005C305A"/>
    <w:rsid w:val="005C3367"/>
    <w:rsid w:val="005C371E"/>
    <w:rsid w:val="005C4B44"/>
    <w:rsid w:val="005C5004"/>
    <w:rsid w:val="005C6854"/>
    <w:rsid w:val="005C6B09"/>
    <w:rsid w:val="005C793E"/>
    <w:rsid w:val="005D1B90"/>
    <w:rsid w:val="005D3547"/>
    <w:rsid w:val="005D65BA"/>
    <w:rsid w:val="005D6DCA"/>
    <w:rsid w:val="005E1F17"/>
    <w:rsid w:val="005E21F0"/>
    <w:rsid w:val="005E23D0"/>
    <w:rsid w:val="005E25CB"/>
    <w:rsid w:val="005E3814"/>
    <w:rsid w:val="005E684E"/>
    <w:rsid w:val="005E712C"/>
    <w:rsid w:val="005F07D4"/>
    <w:rsid w:val="005F11D3"/>
    <w:rsid w:val="005F16D6"/>
    <w:rsid w:val="005F2E22"/>
    <w:rsid w:val="005F65DD"/>
    <w:rsid w:val="005F6EDF"/>
    <w:rsid w:val="006004E5"/>
    <w:rsid w:val="006013D8"/>
    <w:rsid w:val="00603B19"/>
    <w:rsid w:val="006041A9"/>
    <w:rsid w:val="00604CCB"/>
    <w:rsid w:val="006050EE"/>
    <w:rsid w:val="00605507"/>
    <w:rsid w:val="00605CA9"/>
    <w:rsid w:val="006076EC"/>
    <w:rsid w:val="00613309"/>
    <w:rsid w:val="00613F48"/>
    <w:rsid w:val="00614431"/>
    <w:rsid w:val="00615A22"/>
    <w:rsid w:val="00620181"/>
    <w:rsid w:val="006210C6"/>
    <w:rsid w:val="006218A7"/>
    <w:rsid w:val="00621D2A"/>
    <w:rsid w:val="00622279"/>
    <w:rsid w:val="006223AC"/>
    <w:rsid w:val="006227D1"/>
    <w:rsid w:val="00622F62"/>
    <w:rsid w:val="0062333D"/>
    <w:rsid w:val="0062357E"/>
    <w:rsid w:val="00624742"/>
    <w:rsid w:val="00626044"/>
    <w:rsid w:val="00626993"/>
    <w:rsid w:val="006300B2"/>
    <w:rsid w:val="00630786"/>
    <w:rsid w:val="00632987"/>
    <w:rsid w:val="00633259"/>
    <w:rsid w:val="00634951"/>
    <w:rsid w:val="00635A99"/>
    <w:rsid w:val="00636053"/>
    <w:rsid w:val="0063739D"/>
    <w:rsid w:val="0063782E"/>
    <w:rsid w:val="0064022F"/>
    <w:rsid w:val="006419EC"/>
    <w:rsid w:val="00641E20"/>
    <w:rsid w:val="00644971"/>
    <w:rsid w:val="00644C65"/>
    <w:rsid w:val="00646EAA"/>
    <w:rsid w:val="00647704"/>
    <w:rsid w:val="0064798D"/>
    <w:rsid w:val="006479DE"/>
    <w:rsid w:val="0065319B"/>
    <w:rsid w:val="00654E64"/>
    <w:rsid w:val="006550AF"/>
    <w:rsid w:val="00656532"/>
    <w:rsid w:val="00656A50"/>
    <w:rsid w:val="00656C67"/>
    <w:rsid w:val="00657E4E"/>
    <w:rsid w:val="00661897"/>
    <w:rsid w:val="00662D4D"/>
    <w:rsid w:val="00664622"/>
    <w:rsid w:val="0066678A"/>
    <w:rsid w:val="00670153"/>
    <w:rsid w:val="0067093E"/>
    <w:rsid w:val="006716A5"/>
    <w:rsid w:val="00672BBD"/>
    <w:rsid w:val="00673135"/>
    <w:rsid w:val="006735BD"/>
    <w:rsid w:val="00673C34"/>
    <w:rsid w:val="00673D4E"/>
    <w:rsid w:val="00675DD6"/>
    <w:rsid w:val="00680562"/>
    <w:rsid w:val="006839ED"/>
    <w:rsid w:val="00684697"/>
    <w:rsid w:val="00685250"/>
    <w:rsid w:val="00685F6A"/>
    <w:rsid w:val="0068615E"/>
    <w:rsid w:val="00693673"/>
    <w:rsid w:val="00694BA1"/>
    <w:rsid w:val="00695820"/>
    <w:rsid w:val="006959BF"/>
    <w:rsid w:val="00696AFD"/>
    <w:rsid w:val="006A0A34"/>
    <w:rsid w:val="006A23C8"/>
    <w:rsid w:val="006A24F7"/>
    <w:rsid w:val="006A4B9E"/>
    <w:rsid w:val="006A5BEA"/>
    <w:rsid w:val="006A74C7"/>
    <w:rsid w:val="006B37BC"/>
    <w:rsid w:val="006B4EC7"/>
    <w:rsid w:val="006B5692"/>
    <w:rsid w:val="006B65F4"/>
    <w:rsid w:val="006B7113"/>
    <w:rsid w:val="006B7AC9"/>
    <w:rsid w:val="006C07BC"/>
    <w:rsid w:val="006C20CF"/>
    <w:rsid w:val="006C31A2"/>
    <w:rsid w:val="006C3CFD"/>
    <w:rsid w:val="006C422E"/>
    <w:rsid w:val="006D2C2E"/>
    <w:rsid w:val="006D2EB1"/>
    <w:rsid w:val="006D316A"/>
    <w:rsid w:val="006D59D8"/>
    <w:rsid w:val="006D5D7F"/>
    <w:rsid w:val="006D61F1"/>
    <w:rsid w:val="006D6D05"/>
    <w:rsid w:val="006D74AE"/>
    <w:rsid w:val="006D77E0"/>
    <w:rsid w:val="006E0040"/>
    <w:rsid w:val="006E0B9D"/>
    <w:rsid w:val="006E365E"/>
    <w:rsid w:val="006E5FB1"/>
    <w:rsid w:val="006E7865"/>
    <w:rsid w:val="006F1054"/>
    <w:rsid w:val="006F2BF3"/>
    <w:rsid w:val="006F6ED7"/>
    <w:rsid w:val="006F75CC"/>
    <w:rsid w:val="00703CB5"/>
    <w:rsid w:val="00703FAF"/>
    <w:rsid w:val="007047CE"/>
    <w:rsid w:val="00705307"/>
    <w:rsid w:val="00710B14"/>
    <w:rsid w:val="00710C13"/>
    <w:rsid w:val="00711ED5"/>
    <w:rsid w:val="0071200D"/>
    <w:rsid w:val="00712414"/>
    <w:rsid w:val="00715A05"/>
    <w:rsid w:val="00715AA8"/>
    <w:rsid w:val="00716279"/>
    <w:rsid w:val="0072250A"/>
    <w:rsid w:val="00725320"/>
    <w:rsid w:val="00726E1B"/>
    <w:rsid w:val="00727275"/>
    <w:rsid w:val="00727EA7"/>
    <w:rsid w:val="007300CC"/>
    <w:rsid w:val="00730D9C"/>
    <w:rsid w:val="00730E88"/>
    <w:rsid w:val="00731415"/>
    <w:rsid w:val="00731AF5"/>
    <w:rsid w:val="00732FE6"/>
    <w:rsid w:val="00734500"/>
    <w:rsid w:val="00734514"/>
    <w:rsid w:val="00734ED0"/>
    <w:rsid w:val="00735D0B"/>
    <w:rsid w:val="00735ED4"/>
    <w:rsid w:val="00736839"/>
    <w:rsid w:val="00737BFA"/>
    <w:rsid w:val="0074067F"/>
    <w:rsid w:val="007438F7"/>
    <w:rsid w:val="00745EC0"/>
    <w:rsid w:val="007468C8"/>
    <w:rsid w:val="0074725E"/>
    <w:rsid w:val="0075081B"/>
    <w:rsid w:val="00750B22"/>
    <w:rsid w:val="007521C0"/>
    <w:rsid w:val="00753398"/>
    <w:rsid w:val="00753682"/>
    <w:rsid w:val="00754EC1"/>
    <w:rsid w:val="007558C4"/>
    <w:rsid w:val="00756C5A"/>
    <w:rsid w:val="007570A9"/>
    <w:rsid w:val="007620CF"/>
    <w:rsid w:val="00762C35"/>
    <w:rsid w:val="00762D62"/>
    <w:rsid w:val="00764302"/>
    <w:rsid w:val="00764E89"/>
    <w:rsid w:val="00764F51"/>
    <w:rsid w:val="00767433"/>
    <w:rsid w:val="00767AE8"/>
    <w:rsid w:val="00770A66"/>
    <w:rsid w:val="00770BF8"/>
    <w:rsid w:val="00773781"/>
    <w:rsid w:val="0077468A"/>
    <w:rsid w:val="0077655B"/>
    <w:rsid w:val="00777231"/>
    <w:rsid w:val="0077734C"/>
    <w:rsid w:val="007778AD"/>
    <w:rsid w:val="00777A5A"/>
    <w:rsid w:val="00781C89"/>
    <w:rsid w:val="00781C93"/>
    <w:rsid w:val="0078235A"/>
    <w:rsid w:val="00784C43"/>
    <w:rsid w:val="0078519E"/>
    <w:rsid w:val="00785E1D"/>
    <w:rsid w:val="00786860"/>
    <w:rsid w:val="00786D47"/>
    <w:rsid w:val="00791371"/>
    <w:rsid w:val="00794466"/>
    <w:rsid w:val="00797162"/>
    <w:rsid w:val="007A0972"/>
    <w:rsid w:val="007A23D0"/>
    <w:rsid w:val="007A332C"/>
    <w:rsid w:val="007A48D1"/>
    <w:rsid w:val="007A5230"/>
    <w:rsid w:val="007B0EC7"/>
    <w:rsid w:val="007B20B0"/>
    <w:rsid w:val="007B6605"/>
    <w:rsid w:val="007B7132"/>
    <w:rsid w:val="007C215B"/>
    <w:rsid w:val="007C4466"/>
    <w:rsid w:val="007C66B3"/>
    <w:rsid w:val="007C6E12"/>
    <w:rsid w:val="007C70AC"/>
    <w:rsid w:val="007C7702"/>
    <w:rsid w:val="007D007E"/>
    <w:rsid w:val="007D02BA"/>
    <w:rsid w:val="007D127D"/>
    <w:rsid w:val="007D1C05"/>
    <w:rsid w:val="007D1E65"/>
    <w:rsid w:val="007D28EE"/>
    <w:rsid w:val="007D367D"/>
    <w:rsid w:val="007D387D"/>
    <w:rsid w:val="007D6815"/>
    <w:rsid w:val="007D7121"/>
    <w:rsid w:val="007E0479"/>
    <w:rsid w:val="007E0E60"/>
    <w:rsid w:val="007E20A8"/>
    <w:rsid w:val="007E5DCF"/>
    <w:rsid w:val="007E62A4"/>
    <w:rsid w:val="007E691F"/>
    <w:rsid w:val="007E6B09"/>
    <w:rsid w:val="007E7268"/>
    <w:rsid w:val="007F46A4"/>
    <w:rsid w:val="007F5410"/>
    <w:rsid w:val="007F6279"/>
    <w:rsid w:val="00800158"/>
    <w:rsid w:val="008005E0"/>
    <w:rsid w:val="008016D6"/>
    <w:rsid w:val="00801CC9"/>
    <w:rsid w:val="0080326D"/>
    <w:rsid w:val="00803534"/>
    <w:rsid w:val="00803AF9"/>
    <w:rsid w:val="00805110"/>
    <w:rsid w:val="00807129"/>
    <w:rsid w:val="00807EBC"/>
    <w:rsid w:val="008121A5"/>
    <w:rsid w:val="008149C8"/>
    <w:rsid w:val="00821557"/>
    <w:rsid w:val="008216B3"/>
    <w:rsid w:val="0082195F"/>
    <w:rsid w:val="00822448"/>
    <w:rsid w:val="00823E30"/>
    <w:rsid w:val="00824749"/>
    <w:rsid w:val="0082721E"/>
    <w:rsid w:val="008304BA"/>
    <w:rsid w:val="00836071"/>
    <w:rsid w:val="0084342E"/>
    <w:rsid w:val="00846D74"/>
    <w:rsid w:val="00847175"/>
    <w:rsid w:val="00847EBF"/>
    <w:rsid w:val="00850952"/>
    <w:rsid w:val="00851E07"/>
    <w:rsid w:val="008546A0"/>
    <w:rsid w:val="008549F2"/>
    <w:rsid w:val="00855779"/>
    <w:rsid w:val="00857785"/>
    <w:rsid w:val="008579C2"/>
    <w:rsid w:val="00857DB3"/>
    <w:rsid w:val="008601E1"/>
    <w:rsid w:val="00860E98"/>
    <w:rsid w:val="0086117F"/>
    <w:rsid w:val="00861F91"/>
    <w:rsid w:val="00862AE3"/>
    <w:rsid w:val="0086346A"/>
    <w:rsid w:val="00864EC5"/>
    <w:rsid w:val="00866872"/>
    <w:rsid w:val="008669AF"/>
    <w:rsid w:val="00867C0F"/>
    <w:rsid w:val="0087018E"/>
    <w:rsid w:val="00872D9C"/>
    <w:rsid w:val="00873314"/>
    <w:rsid w:val="008734A6"/>
    <w:rsid w:val="00873C83"/>
    <w:rsid w:val="008743A9"/>
    <w:rsid w:val="00874F0B"/>
    <w:rsid w:val="00875809"/>
    <w:rsid w:val="008758E4"/>
    <w:rsid w:val="00876626"/>
    <w:rsid w:val="00877E80"/>
    <w:rsid w:val="00880B8A"/>
    <w:rsid w:val="00882116"/>
    <w:rsid w:val="00883EE8"/>
    <w:rsid w:val="0088468C"/>
    <w:rsid w:val="0088478C"/>
    <w:rsid w:val="00886A77"/>
    <w:rsid w:val="00891B61"/>
    <w:rsid w:val="00891B7A"/>
    <w:rsid w:val="008921A2"/>
    <w:rsid w:val="008926FC"/>
    <w:rsid w:val="00893603"/>
    <w:rsid w:val="00897C73"/>
    <w:rsid w:val="008A09C4"/>
    <w:rsid w:val="008A0A0A"/>
    <w:rsid w:val="008A3346"/>
    <w:rsid w:val="008A5E05"/>
    <w:rsid w:val="008A691A"/>
    <w:rsid w:val="008A6AAC"/>
    <w:rsid w:val="008A7C68"/>
    <w:rsid w:val="008B0591"/>
    <w:rsid w:val="008B351E"/>
    <w:rsid w:val="008B3ECA"/>
    <w:rsid w:val="008B5B75"/>
    <w:rsid w:val="008B5D8C"/>
    <w:rsid w:val="008B701B"/>
    <w:rsid w:val="008B7DD2"/>
    <w:rsid w:val="008C271B"/>
    <w:rsid w:val="008C2C19"/>
    <w:rsid w:val="008C6655"/>
    <w:rsid w:val="008C6D7E"/>
    <w:rsid w:val="008D01F8"/>
    <w:rsid w:val="008D091E"/>
    <w:rsid w:val="008D273B"/>
    <w:rsid w:val="008D2976"/>
    <w:rsid w:val="008D2E9A"/>
    <w:rsid w:val="008D3A07"/>
    <w:rsid w:val="008D42DE"/>
    <w:rsid w:val="008D6C7D"/>
    <w:rsid w:val="008E0275"/>
    <w:rsid w:val="008E0AAA"/>
    <w:rsid w:val="008E1AC2"/>
    <w:rsid w:val="008E1BBF"/>
    <w:rsid w:val="008E2019"/>
    <w:rsid w:val="008E3084"/>
    <w:rsid w:val="008E4791"/>
    <w:rsid w:val="008E4C30"/>
    <w:rsid w:val="008E70D0"/>
    <w:rsid w:val="008F2BCC"/>
    <w:rsid w:val="008F66A4"/>
    <w:rsid w:val="00902048"/>
    <w:rsid w:val="00902AA0"/>
    <w:rsid w:val="00902B9B"/>
    <w:rsid w:val="0090396A"/>
    <w:rsid w:val="009045B8"/>
    <w:rsid w:val="00910C3B"/>
    <w:rsid w:val="00912077"/>
    <w:rsid w:val="00912C62"/>
    <w:rsid w:val="00912E43"/>
    <w:rsid w:val="00917257"/>
    <w:rsid w:val="00924128"/>
    <w:rsid w:val="009273D9"/>
    <w:rsid w:val="00927865"/>
    <w:rsid w:val="00927B59"/>
    <w:rsid w:val="00931206"/>
    <w:rsid w:val="00932198"/>
    <w:rsid w:val="00933700"/>
    <w:rsid w:val="00933E5D"/>
    <w:rsid w:val="00937233"/>
    <w:rsid w:val="009401DB"/>
    <w:rsid w:val="009413D9"/>
    <w:rsid w:val="009423A7"/>
    <w:rsid w:val="00943DF7"/>
    <w:rsid w:val="009449A6"/>
    <w:rsid w:val="009460C4"/>
    <w:rsid w:val="00951856"/>
    <w:rsid w:val="00951E0D"/>
    <w:rsid w:val="009526A5"/>
    <w:rsid w:val="00953A8C"/>
    <w:rsid w:val="009541D0"/>
    <w:rsid w:val="00954275"/>
    <w:rsid w:val="00955900"/>
    <w:rsid w:val="00962AC0"/>
    <w:rsid w:val="00963214"/>
    <w:rsid w:val="0096527A"/>
    <w:rsid w:val="00965BE4"/>
    <w:rsid w:val="009668EA"/>
    <w:rsid w:val="009679DD"/>
    <w:rsid w:val="00967C00"/>
    <w:rsid w:val="00970878"/>
    <w:rsid w:val="00971233"/>
    <w:rsid w:val="00971CD7"/>
    <w:rsid w:val="00972C08"/>
    <w:rsid w:val="00972E4B"/>
    <w:rsid w:val="00974E15"/>
    <w:rsid w:val="00976626"/>
    <w:rsid w:val="00976933"/>
    <w:rsid w:val="00976BB3"/>
    <w:rsid w:val="00976D91"/>
    <w:rsid w:val="00981D0A"/>
    <w:rsid w:val="00982771"/>
    <w:rsid w:val="00982A9F"/>
    <w:rsid w:val="00984084"/>
    <w:rsid w:val="00985084"/>
    <w:rsid w:val="00985E28"/>
    <w:rsid w:val="00986498"/>
    <w:rsid w:val="009865DC"/>
    <w:rsid w:val="00987063"/>
    <w:rsid w:val="00990904"/>
    <w:rsid w:val="00990AB9"/>
    <w:rsid w:val="00990EBA"/>
    <w:rsid w:val="00992C4F"/>
    <w:rsid w:val="0099636C"/>
    <w:rsid w:val="00997288"/>
    <w:rsid w:val="0099793F"/>
    <w:rsid w:val="009A3767"/>
    <w:rsid w:val="009A4B2D"/>
    <w:rsid w:val="009A6606"/>
    <w:rsid w:val="009B0066"/>
    <w:rsid w:val="009B0586"/>
    <w:rsid w:val="009B149A"/>
    <w:rsid w:val="009B1C35"/>
    <w:rsid w:val="009B247D"/>
    <w:rsid w:val="009B3B48"/>
    <w:rsid w:val="009B40F0"/>
    <w:rsid w:val="009B4FDA"/>
    <w:rsid w:val="009B6F77"/>
    <w:rsid w:val="009C022E"/>
    <w:rsid w:val="009C220B"/>
    <w:rsid w:val="009C3794"/>
    <w:rsid w:val="009C63C1"/>
    <w:rsid w:val="009D0024"/>
    <w:rsid w:val="009D07F3"/>
    <w:rsid w:val="009D12F9"/>
    <w:rsid w:val="009D2DB1"/>
    <w:rsid w:val="009D2F2D"/>
    <w:rsid w:val="009D585D"/>
    <w:rsid w:val="009D5F40"/>
    <w:rsid w:val="009D7499"/>
    <w:rsid w:val="009D79B2"/>
    <w:rsid w:val="009E06B8"/>
    <w:rsid w:val="009E22BA"/>
    <w:rsid w:val="009E4405"/>
    <w:rsid w:val="009E5346"/>
    <w:rsid w:val="009F0807"/>
    <w:rsid w:val="009F0E50"/>
    <w:rsid w:val="009F58CD"/>
    <w:rsid w:val="009F669C"/>
    <w:rsid w:val="009F7664"/>
    <w:rsid w:val="00A002E6"/>
    <w:rsid w:val="00A00C57"/>
    <w:rsid w:val="00A00EB9"/>
    <w:rsid w:val="00A070DA"/>
    <w:rsid w:val="00A070F8"/>
    <w:rsid w:val="00A10BB0"/>
    <w:rsid w:val="00A1269C"/>
    <w:rsid w:val="00A12BC1"/>
    <w:rsid w:val="00A150A3"/>
    <w:rsid w:val="00A169DE"/>
    <w:rsid w:val="00A16B78"/>
    <w:rsid w:val="00A2137A"/>
    <w:rsid w:val="00A231C2"/>
    <w:rsid w:val="00A24276"/>
    <w:rsid w:val="00A3096D"/>
    <w:rsid w:val="00A342AB"/>
    <w:rsid w:val="00A3520E"/>
    <w:rsid w:val="00A355B6"/>
    <w:rsid w:val="00A405DA"/>
    <w:rsid w:val="00A42EEC"/>
    <w:rsid w:val="00A431D8"/>
    <w:rsid w:val="00A44088"/>
    <w:rsid w:val="00A458D2"/>
    <w:rsid w:val="00A5089B"/>
    <w:rsid w:val="00A53127"/>
    <w:rsid w:val="00A533E2"/>
    <w:rsid w:val="00A53F90"/>
    <w:rsid w:val="00A54153"/>
    <w:rsid w:val="00A55FE2"/>
    <w:rsid w:val="00A57CAE"/>
    <w:rsid w:val="00A60958"/>
    <w:rsid w:val="00A62EEC"/>
    <w:rsid w:val="00A633B8"/>
    <w:rsid w:val="00A63B9A"/>
    <w:rsid w:val="00A6637A"/>
    <w:rsid w:val="00A6752F"/>
    <w:rsid w:val="00A701A9"/>
    <w:rsid w:val="00A72764"/>
    <w:rsid w:val="00A732FA"/>
    <w:rsid w:val="00A73DA3"/>
    <w:rsid w:val="00A74881"/>
    <w:rsid w:val="00A7665D"/>
    <w:rsid w:val="00A8014F"/>
    <w:rsid w:val="00A803BC"/>
    <w:rsid w:val="00A832F1"/>
    <w:rsid w:val="00A84DC0"/>
    <w:rsid w:val="00A84DE2"/>
    <w:rsid w:val="00A84E9B"/>
    <w:rsid w:val="00A850E5"/>
    <w:rsid w:val="00A8546F"/>
    <w:rsid w:val="00A87752"/>
    <w:rsid w:val="00A87F59"/>
    <w:rsid w:val="00A9304A"/>
    <w:rsid w:val="00A966CF"/>
    <w:rsid w:val="00A97299"/>
    <w:rsid w:val="00AA0C09"/>
    <w:rsid w:val="00AA17C7"/>
    <w:rsid w:val="00AA2AC5"/>
    <w:rsid w:val="00AA52CD"/>
    <w:rsid w:val="00AA559A"/>
    <w:rsid w:val="00AA74A3"/>
    <w:rsid w:val="00AB37CF"/>
    <w:rsid w:val="00AB3E9C"/>
    <w:rsid w:val="00AB406A"/>
    <w:rsid w:val="00AB6BE1"/>
    <w:rsid w:val="00AB6D4C"/>
    <w:rsid w:val="00AC2238"/>
    <w:rsid w:val="00AC385A"/>
    <w:rsid w:val="00AC4C7B"/>
    <w:rsid w:val="00AC7AAE"/>
    <w:rsid w:val="00AD0BAC"/>
    <w:rsid w:val="00AD2012"/>
    <w:rsid w:val="00AD3B0C"/>
    <w:rsid w:val="00AD74AC"/>
    <w:rsid w:val="00AD7B10"/>
    <w:rsid w:val="00AE059F"/>
    <w:rsid w:val="00AE0D9A"/>
    <w:rsid w:val="00AE31AC"/>
    <w:rsid w:val="00AE4227"/>
    <w:rsid w:val="00AE5846"/>
    <w:rsid w:val="00AE77DE"/>
    <w:rsid w:val="00AF0041"/>
    <w:rsid w:val="00AF018C"/>
    <w:rsid w:val="00AF1DC3"/>
    <w:rsid w:val="00AF3958"/>
    <w:rsid w:val="00AF409C"/>
    <w:rsid w:val="00AF4F96"/>
    <w:rsid w:val="00AF521A"/>
    <w:rsid w:val="00B02133"/>
    <w:rsid w:val="00B03184"/>
    <w:rsid w:val="00B04D6F"/>
    <w:rsid w:val="00B072B6"/>
    <w:rsid w:val="00B107DE"/>
    <w:rsid w:val="00B132C8"/>
    <w:rsid w:val="00B13ABA"/>
    <w:rsid w:val="00B163D9"/>
    <w:rsid w:val="00B21F0D"/>
    <w:rsid w:val="00B22F02"/>
    <w:rsid w:val="00B23560"/>
    <w:rsid w:val="00B24E7A"/>
    <w:rsid w:val="00B25213"/>
    <w:rsid w:val="00B27A13"/>
    <w:rsid w:val="00B3007F"/>
    <w:rsid w:val="00B31E74"/>
    <w:rsid w:val="00B328B8"/>
    <w:rsid w:val="00B34243"/>
    <w:rsid w:val="00B37A68"/>
    <w:rsid w:val="00B40DAD"/>
    <w:rsid w:val="00B44331"/>
    <w:rsid w:val="00B4604F"/>
    <w:rsid w:val="00B46478"/>
    <w:rsid w:val="00B47659"/>
    <w:rsid w:val="00B47BA2"/>
    <w:rsid w:val="00B506A6"/>
    <w:rsid w:val="00B5212B"/>
    <w:rsid w:val="00B53346"/>
    <w:rsid w:val="00B53821"/>
    <w:rsid w:val="00B546BE"/>
    <w:rsid w:val="00B55E52"/>
    <w:rsid w:val="00B56204"/>
    <w:rsid w:val="00B566E5"/>
    <w:rsid w:val="00B57ED1"/>
    <w:rsid w:val="00B60BAF"/>
    <w:rsid w:val="00B618D3"/>
    <w:rsid w:val="00B61FB7"/>
    <w:rsid w:val="00B6347A"/>
    <w:rsid w:val="00B664A7"/>
    <w:rsid w:val="00B6791C"/>
    <w:rsid w:val="00B70C68"/>
    <w:rsid w:val="00B74122"/>
    <w:rsid w:val="00B755D5"/>
    <w:rsid w:val="00B7735C"/>
    <w:rsid w:val="00B77FA6"/>
    <w:rsid w:val="00B80413"/>
    <w:rsid w:val="00B813CA"/>
    <w:rsid w:val="00B84A71"/>
    <w:rsid w:val="00B84B4D"/>
    <w:rsid w:val="00B855A6"/>
    <w:rsid w:val="00B91F95"/>
    <w:rsid w:val="00B931D4"/>
    <w:rsid w:val="00B94380"/>
    <w:rsid w:val="00B96B8F"/>
    <w:rsid w:val="00B97656"/>
    <w:rsid w:val="00B97892"/>
    <w:rsid w:val="00BA02F8"/>
    <w:rsid w:val="00BA1685"/>
    <w:rsid w:val="00BA1727"/>
    <w:rsid w:val="00BA1AD2"/>
    <w:rsid w:val="00BA32DC"/>
    <w:rsid w:val="00BA5C8F"/>
    <w:rsid w:val="00BB350E"/>
    <w:rsid w:val="00BB38AE"/>
    <w:rsid w:val="00BB444E"/>
    <w:rsid w:val="00BB732A"/>
    <w:rsid w:val="00BB7DA4"/>
    <w:rsid w:val="00BC1165"/>
    <w:rsid w:val="00BC227B"/>
    <w:rsid w:val="00BC52AA"/>
    <w:rsid w:val="00BD0864"/>
    <w:rsid w:val="00BD105D"/>
    <w:rsid w:val="00BD206C"/>
    <w:rsid w:val="00BD4E8A"/>
    <w:rsid w:val="00BD66A3"/>
    <w:rsid w:val="00BE16C6"/>
    <w:rsid w:val="00BE1FA7"/>
    <w:rsid w:val="00BE49C5"/>
    <w:rsid w:val="00BE5028"/>
    <w:rsid w:val="00BE6D27"/>
    <w:rsid w:val="00BE6E03"/>
    <w:rsid w:val="00BE74EB"/>
    <w:rsid w:val="00BE77C7"/>
    <w:rsid w:val="00BF11F3"/>
    <w:rsid w:val="00BF33D8"/>
    <w:rsid w:val="00BF37D9"/>
    <w:rsid w:val="00BF3DE4"/>
    <w:rsid w:val="00BF6B4A"/>
    <w:rsid w:val="00C0114D"/>
    <w:rsid w:val="00C01A0C"/>
    <w:rsid w:val="00C02BF9"/>
    <w:rsid w:val="00C03B39"/>
    <w:rsid w:val="00C058A3"/>
    <w:rsid w:val="00C05F7B"/>
    <w:rsid w:val="00C06C8C"/>
    <w:rsid w:val="00C13A81"/>
    <w:rsid w:val="00C152A1"/>
    <w:rsid w:val="00C16C53"/>
    <w:rsid w:val="00C22765"/>
    <w:rsid w:val="00C243E0"/>
    <w:rsid w:val="00C26951"/>
    <w:rsid w:val="00C27968"/>
    <w:rsid w:val="00C316B2"/>
    <w:rsid w:val="00C31F58"/>
    <w:rsid w:val="00C329FA"/>
    <w:rsid w:val="00C343DC"/>
    <w:rsid w:val="00C3510F"/>
    <w:rsid w:val="00C375AF"/>
    <w:rsid w:val="00C40FB9"/>
    <w:rsid w:val="00C426C8"/>
    <w:rsid w:val="00C42AC0"/>
    <w:rsid w:val="00C443E8"/>
    <w:rsid w:val="00C4750F"/>
    <w:rsid w:val="00C50CA4"/>
    <w:rsid w:val="00C52C4F"/>
    <w:rsid w:val="00C53256"/>
    <w:rsid w:val="00C53814"/>
    <w:rsid w:val="00C53821"/>
    <w:rsid w:val="00C54B23"/>
    <w:rsid w:val="00C57AE6"/>
    <w:rsid w:val="00C6253A"/>
    <w:rsid w:val="00C63256"/>
    <w:rsid w:val="00C639B6"/>
    <w:rsid w:val="00C640F5"/>
    <w:rsid w:val="00C650A6"/>
    <w:rsid w:val="00C65743"/>
    <w:rsid w:val="00C65F67"/>
    <w:rsid w:val="00C65FA7"/>
    <w:rsid w:val="00C7088E"/>
    <w:rsid w:val="00C75CD2"/>
    <w:rsid w:val="00C7604A"/>
    <w:rsid w:val="00C82A4C"/>
    <w:rsid w:val="00C832AC"/>
    <w:rsid w:val="00C834E5"/>
    <w:rsid w:val="00C83AAF"/>
    <w:rsid w:val="00C86ECD"/>
    <w:rsid w:val="00C90C64"/>
    <w:rsid w:val="00C90D6B"/>
    <w:rsid w:val="00C95EB7"/>
    <w:rsid w:val="00C97459"/>
    <w:rsid w:val="00CA025D"/>
    <w:rsid w:val="00CA0863"/>
    <w:rsid w:val="00CA09BC"/>
    <w:rsid w:val="00CA09D1"/>
    <w:rsid w:val="00CA0C8D"/>
    <w:rsid w:val="00CA0FC1"/>
    <w:rsid w:val="00CA111E"/>
    <w:rsid w:val="00CA1121"/>
    <w:rsid w:val="00CA1571"/>
    <w:rsid w:val="00CA2209"/>
    <w:rsid w:val="00CA5D0D"/>
    <w:rsid w:val="00CB06A3"/>
    <w:rsid w:val="00CB24F6"/>
    <w:rsid w:val="00CB2C1D"/>
    <w:rsid w:val="00CB453F"/>
    <w:rsid w:val="00CB4756"/>
    <w:rsid w:val="00CB4A33"/>
    <w:rsid w:val="00CB680C"/>
    <w:rsid w:val="00CB7169"/>
    <w:rsid w:val="00CB7213"/>
    <w:rsid w:val="00CC22E2"/>
    <w:rsid w:val="00CC2891"/>
    <w:rsid w:val="00CC2C11"/>
    <w:rsid w:val="00CC3D67"/>
    <w:rsid w:val="00CC47B1"/>
    <w:rsid w:val="00CC7BF0"/>
    <w:rsid w:val="00CD1761"/>
    <w:rsid w:val="00CD28BC"/>
    <w:rsid w:val="00CD339F"/>
    <w:rsid w:val="00CD3812"/>
    <w:rsid w:val="00CD5D7B"/>
    <w:rsid w:val="00CE0A75"/>
    <w:rsid w:val="00CE1DFE"/>
    <w:rsid w:val="00CE2ACD"/>
    <w:rsid w:val="00CE3C0A"/>
    <w:rsid w:val="00CE3DFB"/>
    <w:rsid w:val="00CE6073"/>
    <w:rsid w:val="00CE75CD"/>
    <w:rsid w:val="00CF1BAE"/>
    <w:rsid w:val="00CF48DE"/>
    <w:rsid w:val="00CF4F10"/>
    <w:rsid w:val="00CF64E3"/>
    <w:rsid w:val="00D027D2"/>
    <w:rsid w:val="00D029B9"/>
    <w:rsid w:val="00D0453F"/>
    <w:rsid w:val="00D05376"/>
    <w:rsid w:val="00D06BA3"/>
    <w:rsid w:val="00D06C3A"/>
    <w:rsid w:val="00D07043"/>
    <w:rsid w:val="00D07585"/>
    <w:rsid w:val="00D1331B"/>
    <w:rsid w:val="00D16010"/>
    <w:rsid w:val="00D202BB"/>
    <w:rsid w:val="00D20374"/>
    <w:rsid w:val="00D22D5C"/>
    <w:rsid w:val="00D22E91"/>
    <w:rsid w:val="00D22F22"/>
    <w:rsid w:val="00D23ECE"/>
    <w:rsid w:val="00D254A2"/>
    <w:rsid w:val="00D25696"/>
    <w:rsid w:val="00D26AC0"/>
    <w:rsid w:val="00D26ACA"/>
    <w:rsid w:val="00D26D45"/>
    <w:rsid w:val="00D31BAC"/>
    <w:rsid w:val="00D37EF5"/>
    <w:rsid w:val="00D411E6"/>
    <w:rsid w:val="00D42CF0"/>
    <w:rsid w:val="00D43503"/>
    <w:rsid w:val="00D43D43"/>
    <w:rsid w:val="00D452AF"/>
    <w:rsid w:val="00D455E9"/>
    <w:rsid w:val="00D50A44"/>
    <w:rsid w:val="00D50E0A"/>
    <w:rsid w:val="00D52042"/>
    <w:rsid w:val="00D5217E"/>
    <w:rsid w:val="00D5238C"/>
    <w:rsid w:val="00D52D29"/>
    <w:rsid w:val="00D533CF"/>
    <w:rsid w:val="00D540C6"/>
    <w:rsid w:val="00D5434E"/>
    <w:rsid w:val="00D54357"/>
    <w:rsid w:val="00D55523"/>
    <w:rsid w:val="00D60318"/>
    <w:rsid w:val="00D6222F"/>
    <w:rsid w:val="00D6243B"/>
    <w:rsid w:val="00D628B0"/>
    <w:rsid w:val="00D62FD0"/>
    <w:rsid w:val="00D63220"/>
    <w:rsid w:val="00D641D3"/>
    <w:rsid w:val="00D648B7"/>
    <w:rsid w:val="00D651AE"/>
    <w:rsid w:val="00D65A3A"/>
    <w:rsid w:val="00D65DB9"/>
    <w:rsid w:val="00D67109"/>
    <w:rsid w:val="00D702CB"/>
    <w:rsid w:val="00D705F6"/>
    <w:rsid w:val="00D714AC"/>
    <w:rsid w:val="00D73C1A"/>
    <w:rsid w:val="00D7477B"/>
    <w:rsid w:val="00D74996"/>
    <w:rsid w:val="00D77596"/>
    <w:rsid w:val="00D800D4"/>
    <w:rsid w:val="00D8233F"/>
    <w:rsid w:val="00D82477"/>
    <w:rsid w:val="00D83B97"/>
    <w:rsid w:val="00D84212"/>
    <w:rsid w:val="00D8441B"/>
    <w:rsid w:val="00D847A2"/>
    <w:rsid w:val="00D8594A"/>
    <w:rsid w:val="00D85C64"/>
    <w:rsid w:val="00D86BBC"/>
    <w:rsid w:val="00D86F5A"/>
    <w:rsid w:val="00D87F9E"/>
    <w:rsid w:val="00D90581"/>
    <w:rsid w:val="00D92156"/>
    <w:rsid w:val="00D938AE"/>
    <w:rsid w:val="00D94457"/>
    <w:rsid w:val="00D95A83"/>
    <w:rsid w:val="00DA2DE8"/>
    <w:rsid w:val="00DA7138"/>
    <w:rsid w:val="00DB0AEF"/>
    <w:rsid w:val="00DB126D"/>
    <w:rsid w:val="00DB2C51"/>
    <w:rsid w:val="00DB3DA3"/>
    <w:rsid w:val="00DB681A"/>
    <w:rsid w:val="00DC058B"/>
    <w:rsid w:val="00DC1043"/>
    <w:rsid w:val="00DC2B8F"/>
    <w:rsid w:val="00DC3466"/>
    <w:rsid w:val="00DC43FC"/>
    <w:rsid w:val="00DC5419"/>
    <w:rsid w:val="00DC582B"/>
    <w:rsid w:val="00DC710D"/>
    <w:rsid w:val="00DC774D"/>
    <w:rsid w:val="00DD0E74"/>
    <w:rsid w:val="00DD0F21"/>
    <w:rsid w:val="00DD15B1"/>
    <w:rsid w:val="00DD2551"/>
    <w:rsid w:val="00DD51E8"/>
    <w:rsid w:val="00DD64E2"/>
    <w:rsid w:val="00DE0137"/>
    <w:rsid w:val="00DE0666"/>
    <w:rsid w:val="00DE096A"/>
    <w:rsid w:val="00DE3C2C"/>
    <w:rsid w:val="00DE3E62"/>
    <w:rsid w:val="00DE4188"/>
    <w:rsid w:val="00DE5A7F"/>
    <w:rsid w:val="00DE6BC4"/>
    <w:rsid w:val="00DE74FB"/>
    <w:rsid w:val="00DF0CBD"/>
    <w:rsid w:val="00DF1B33"/>
    <w:rsid w:val="00DF1B7B"/>
    <w:rsid w:val="00DF5A42"/>
    <w:rsid w:val="00DF5E04"/>
    <w:rsid w:val="00DF7A86"/>
    <w:rsid w:val="00E01BBF"/>
    <w:rsid w:val="00E01E0C"/>
    <w:rsid w:val="00E02149"/>
    <w:rsid w:val="00E02A8C"/>
    <w:rsid w:val="00E02B77"/>
    <w:rsid w:val="00E03C0C"/>
    <w:rsid w:val="00E03C92"/>
    <w:rsid w:val="00E03E5F"/>
    <w:rsid w:val="00E06B05"/>
    <w:rsid w:val="00E07B43"/>
    <w:rsid w:val="00E11031"/>
    <w:rsid w:val="00E122FE"/>
    <w:rsid w:val="00E12A33"/>
    <w:rsid w:val="00E14631"/>
    <w:rsid w:val="00E14CDF"/>
    <w:rsid w:val="00E156EE"/>
    <w:rsid w:val="00E170CD"/>
    <w:rsid w:val="00E17959"/>
    <w:rsid w:val="00E210BF"/>
    <w:rsid w:val="00E21171"/>
    <w:rsid w:val="00E22BA1"/>
    <w:rsid w:val="00E23600"/>
    <w:rsid w:val="00E23B68"/>
    <w:rsid w:val="00E23F30"/>
    <w:rsid w:val="00E24642"/>
    <w:rsid w:val="00E24672"/>
    <w:rsid w:val="00E25703"/>
    <w:rsid w:val="00E25D52"/>
    <w:rsid w:val="00E26011"/>
    <w:rsid w:val="00E266D9"/>
    <w:rsid w:val="00E26DF5"/>
    <w:rsid w:val="00E27467"/>
    <w:rsid w:val="00E2783B"/>
    <w:rsid w:val="00E30147"/>
    <w:rsid w:val="00E32ED8"/>
    <w:rsid w:val="00E40DDC"/>
    <w:rsid w:val="00E4136C"/>
    <w:rsid w:val="00E44616"/>
    <w:rsid w:val="00E45A04"/>
    <w:rsid w:val="00E470A5"/>
    <w:rsid w:val="00E473AB"/>
    <w:rsid w:val="00E5044E"/>
    <w:rsid w:val="00E50C22"/>
    <w:rsid w:val="00E5206B"/>
    <w:rsid w:val="00E52BA1"/>
    <w:rsid w:val="00E52C7D"/>
    <w:rsid w:val="00E53405"/>
    <w:rsid w:val="00E538D4"/>
    <w:rsid w:val="00E54117"/>
    <w:rsid w:val="00E54649"/>
    <w:rsid w:val="00E5464F"/>
    <w:rsid w:val="00E559C8"/>
    <w:rsid w:val="00E57B4B"/>
    <w:rsid w:val="00E61A9E"/>
    <w:rsid w:val="00E62D17"/>
    <w:rsid w:val="00E647C1"/>
    <w:rsid w:val="00E65784"/>
    <w:rsid w:val="00E6666E"/>
    <w:rsid w:val="00E7198D"/>
    <w:rsid w:val="00E71DF0"/>
    <w:rsid w:val="00E72FD2"/>
    <w:rsid w:val="00E74DAB"/>
    <w:rsid w:val="00E75767"/>
    <w:rsid w:val="00E75EF9"/>
    <w:rsid w:val="00E80576"/>
    <w:rsid w:val="00E805A8"/>
    <w:rsid w:val="00E834CF"/>
    <w:rsid w:val="00E836BA"/>
    <w:rsid w:val="00E84978"/>
    <w:rsid w:val="00E8518F"/>
    <w:rsid w:val="00E862D1"/>
    <w:rsid w:val="00E867CD"/>
    <w:rsid w:val="00E9202A"/>
    <w:rsid w:val="00E94A6E"/>
    <w:rsid w:val="00E9644C"/>
    <w:rsid w:val="00E966C1"/>
    <w:rsid w:val="00E97700"/>
    <w:rsid w:val="00EA2074"/>
    <w:rsid w:val="00EA2D7E"/>
    <w:rsid w:val="00EA316D"/>
    <w:rsid w:val="00EA3C30"/>
    <w:rsid w:val="00EA56FC"/>
    <w:rsid w:val="00EA66AA"/>
    <w:rsid w:val="00EA6E65"/>
    <w:rsid w:val="00EB2402"/>
    <w:rsid w:val="00EB27C1"/>
    <w:rsid w:val="00EB3046"/>
    <w:rsid w:val="00EB3405"/>
    <w:rsid w:val="00EB4F7E"/>
    <w:rsid w:val="00EB6015"/>
    <w:rsid w:val="00EB79F5"/>
    <w:rsid w:val="00EC365D"/>
    <w:rsid w:val="00EC712E"/>
    <w:rsid w:val="00ED12FF"/>
    <w:rsid w:val="00ED3310"/>
    <w:rsid w:val="00ED3335"/>
    <w:rsid w:val="00ED37EE"/>
    <w:rsid w:val="00ED58CA"/>
    <w:rsid w:val="00EE198A"/>
    <w:rsid w:val="00EE5F07"/>
    <w:rsid w:val="00EE62CE"/>
    <w:rsid w:val="00EE7A32"/>
    <w:rsid w:val="00EF1D32"/>
    <w:rsid w:val="00EF3CEC"/>
    <w:rsid w:val="00EF65A5"/>
    <w:rsid w:val="00F02821"/>
    <w:rsid w:val="00F02BEC"/>
    <w:rsid w:val="00F0380C"/>
    <w:rsid w:val="00F046BB"/>
    <w:rsid w:val="00F1130C"/>
    <w:rsid w:val="00F11AED"/>
    <w:rsid w:val="00F152EB"/>
    <w:rsid w:val="00F157C2"/>
    <w:rsid w:val="00F166D9"/>
    <w:rsid w:val="00F17B5D"/>
    <w:rsid w:val="00F216B2"/>
    <w:rsid w:val="00F270B8"/>
    <w:rsid w:val="00F315DF"/>
    <w:rsid w:val="00F318D9"/>
    <w:rsid w:val="00F31B03"/>
    <w:rsid w:val="00F33CD1"/>
    <w:rsid w:val="00F375D4"/>
    <w:rsid w:val="00F40588"/>
    <w:rsid w:val="00F40BFE"/>
    <w:rsid w:val="00F43712"/>
    <w:rsid w:val="00F452E0"/>
    <w:rsid w:val="00F45D2E"/>
    <w:rsid w:val="00F461E6"/>
    <w:rsid w:val="00F46395"/>
    <w:rsid w:val="00F52349"/>
    <w:rsid w:val="00F529DB"/>
    <w:rsid w:val="00F534B8"/>
    <w:rsid w:val="00F545A2"/>
    <w:rsid w:val="00F565EE"/>
    <w:rsid w:val="00F602B1"/>
    <w:rsid w:val="00F6037E"/>
    <w:rsid w:val="00F60F49"/>
    <w:rsid w:val="00F61047"/>
    <w:rsid w:val="00F619C6"/>
    <w:rsid w:val="00F64398"/>
    <w:rsid w:val="00F644AB"/>
    <w:rsid w:val="00F65A98"/>
    <w:rsid w:val="00F65B3F"/>
    <w:rsid w:val="00F70057"/>
    <w:rsid w:val="00F71BDA"/>
    <w:rsid w:val="00F72CD3"/>
    <w:rsid w:val="00F74DEE"/>
    <w:rsid w:val="00F755F9"/>
    <w:rsid w:val="00F758B7"/>
    <w:rsid w:val="00F75A68"/>
    <w:rsid w:val="00F83B23"/>
    <w:rsid w:val="00F84591"/>
    <w:rsid w:val="00F84A41"/>
    <w:rsid w:val="00F8570B"/>
    <w:rsid w:val="00F8633F"/>
    <w:rsid w:val="00F86586"/>
    <w:rsid w:val="00F91F6D"/>
    <w:rsid w:val="00F93F62"/>
    <w:rsid w:val="00F95D48"/>
    <w:rsid w:val="00F95D6B"/>
    <w:rsid w:val="00F963F8"/>
    <w:rsid w:val="00F978FD"/>
    <w:rsid w:val="00FA1493"/>
    <w:rsid w:val="00FA1B54"/>
    <w:rsid w:val="00FA4701"/>
    <w:rsid w:val="00FA5743"/>
    <w:rsid w:val="00FA5D61"/>
    <w:rsid w:val="00FA6C37"/>
    <w:rsid w:val="00FA7A8A"/>
    <w:rsid w:val="00FB0C1D"/>
    <w:rsid w:val="00FB162D"/>
    <w:rsid w:val="00FB2954"/>
    <w:rsid w:val="00FB2E60"/>
    <w:rsid w:val="00FB3B32"/>
    <w:rsid w:val="00FB4C74"/>
    <w:rsid w:val="00FB5C2A"/>
    <w:rsid w:val="00FB7BA8"/>
    <w:rsid w:val="00FC2FDF"/>
    <w:rsid w:val="00FC3DFA"/>
    <w:rsid w:val="00FC6CEF"/>
    <w:rsid w:val="00FC6E9A"/>
    <w:rsid w:val="00FC7E56"/>
    <w:rsid w:val="00FC7F01"/>
    <w:rsid w:val="00FD1534"/>
    <w:rsid w:val="00FD37FF"/>
    <w:rsid w:val="00FD4102"/>
    <w:rsid w:val="00FD66B7"/>
    <w:rsid w:val="00FE3B5C"/>
    <w:rsid w:val="00FE45F8"/>
    <w:rsid w:val="00FE4983"/>
    <w:rsid w:val="00FE54C6"/>
    <w:rsid w:val="00FE571D"/>
    <w:rsid w:val="00FE5D85"/>
    <w:rsid w:val="00FE7571"/>
    <w:rsid w:val="00FE7595"/>
    <w:rsid w:val="00FF0133"/>
    <w:rsid w:val="00FF26EF"/>
    <w:rsid w:val="00FF3E37"/>
    <w:rsid w:val="00FF3F33"/>
    <w:rsid w:val="00FF6597"/>
    <w:rsid w:val="00FF6629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3BB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E5346"/>
    <w:pPr>
      <w:keepNext/>
      <w:widowControl/>
      <w:autoSpaceDE/>
      <w:autoSpaceDN/>
      <w:adjustRightInd/>
      <w:jc w:val="both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474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Основной текст Знак"/>
    <w:basedOn w:val="a0"/>
    <w:link w:val="a4"/>
    <w:locked/>
    <w:rsid w:val="002033BB"/>
    <w:rPr>
      <w:rFonts w:cs="Times New Roman"/>
      <w:sz w:val="27"/>
      <w:szCs w:val="27"/>
      <w:lang w:bidi="ar-SA"/>
    </w:rPr>
  </w:style>
  <w:style w:type="paragraph" w:styleId="a4">
    <w:name w:val="Body Text"/>
    <w:basedOn w:val="a"/>
    <w:link w:val="a3"/>
    <w:rsid w:val="002033BB"/>
    <w:pPr>
      <w:shd w:val="clear" w:color="auto" w:fill="FFFFFF"/>
      <w:autoSpaceDE/>
      <w:autoSpaceDN/>
      <w:adjustRightInd/>
      <w:spacing w:before="300" w:line="317" w:lineRule="exact"/>
    </w:pPr>
    <w:rPr>
      <w:sz w:val="27"/>
      <w:szCs w:val="27"/>
    </w:rPr>
  </w:style>
  <w:style w:type="character" w:customStyle="1" w:styleId="BodyTextChar1">
    <w:name w:val="Body Text Char1"/>
    <w:basedOn w:val="a0"/>
    <w:uiPriority w:val="99"/>
    <w:semiHidden/>
    <w:rsid w:val="0068474A"/>
    <w:rPr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2033BB"/>
    <w:rPr>
      <w:rFonts w:cs="Times New Roman"/>
      <w:b/>
      <w:bCs/>
      <w:sz w:val="27"/>
      <w:szCs w:val="27"/>
      <w:lang w:bidi="ar-SA"/>
    </w:rPr>
  </w:style>
  <w:style w:type="paragraph" w:customStyle="1" w:styleId="20">
    <w:name w:val="Основной текст (2)"/>
    <w:basedOn w:val="a"/>
    <w:link w:val="2"/>
    <w:rsid w:val="002033BB"/>
    <w:pPr>
      <w:shd w:val="clear" w:color="auto" w:fill="FFFFFF"/>
      <w:autoSpaceDE/>
      <w:autoSpaceDN/>
      <w:adjustRightInd/>
      <w:spacing w:before="840" w:after="600" w:line="322" w:lineRule="exact"/>
      <w:ind w:firstLine="260"/>
    </w:pPr>
    <w:rPr>
      <w:b/>
      <w:bCs/>
      <w:sz w:val="27"/>
      <w:szCs w:val="27"/>
    </w:rPr>
  </w:style>
  <w:style w:type="character" w:customStyle="1" w:styleId="Exact">
    <w:name w:val="Основной текст Exact"/>
    <w:basedOn w:val="a0"/>
    <w:uiPriority w:val="99"/>
    <w:rsid w:val="002033BB"/>
    <w:rPr>
      <w:rFonts w:ascii="Lucida Sans Unicode" w:hAnsi="Lucida Sans Unicode" w:cs="Lucida Sans Unicode"/>
      <w:spacing w:val="-6"/>
      <w:sz w:val="21"/>
      <w:szCs w:val="21"/>
      <w:u w:val="none"/>
    </w:rPr>
  </w:style>
  <w:style w:type="paragraph" w:customStyle="1" w:styleId="21">
    <w:name w:val="Основной текст (2)1"/>
    <w:basedOn w:val="a"/>
    <w:uiPriority w:val="99"/>
    <w:rsid w:val="002033BB"/>
    <w:pPr>
      <w:shd w:val="clear" w:color="auto" w:fill="FFFFFF"/>
      <w:autoSpaceDE/>
      <w:autoSpaceDN/>
      <w:adjustRightInd/>
      <w:spacing w:after="120" w:line="240" w:lineRule="atLeast"/>
    </w:pPr>
    <w:rPr>
      <w:b/>
      <w:bCs/>
      <w:spacing w:val="10"/>
      <w:sz w:val="23"/>
      <w:szCs w:val="23"/>
    </w:rPr>
  </w:style>
  <w:style w:type="paragraph" w:customStyle="1" w:styleId="a5">
    <w:name w:val="Знак"/>
    <w:basedOn w:val="a"/>
    <w:uiPriority w:val="99"/>
    <w:rsid w:val="00A10BB0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styleId="a6">
    <w:name w:val="Body Text Indent"/>
    <w:basedOn w:val="a"/>
    <w:link w:val="a7"/>
    <w:uiPriority w:val="99"/>
    <w:rsid w:val="00516CE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8474A"/>
    <w:rPr>
      <w:sz w:val="20"/>
      <w:szCs w:val="20"/>
    </w:rPr>
  </w:style>
  <w:style w:type="paragraph" w:customStyle="1" w:styleId="11">
    <w:name w:val="1 Знак"/>
    <w:basedOn w:val="a"/>
    <w:uiPriority w:val="99"/>
    <w:semiHidden/>
    <w:rsid w:val="00516CED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Title">
    <w:name w:val="ConsTitle"/>
    <w:uiPriority w:val="99"/>
    <w:rsid w:val="00516CE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516CE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8">
    <w:name w:val="Hyperlink"/>
    <w:basedOn w:val="a0"/>
    <w:uiPriority w:val="99"/>
    <w:rsid w:val="00516CED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0C0B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474A"/>
    <w:rPr>
      <w:sz w:val="0"/>
      <w:szCs w:val="0"/>
    </w:rPr>
  </w:style>
  <w:style w:type="paragraph" w:styleId="ab">
    <w:name w:val="Normal (Web)"/>
    <w:basedOn w:val="a"/>
    <w:uiPriority w:val="99"/>
    <w:rsid w:val="00343470"/>
    <w:pPr>
      <w:widowControl/>
      <w:autoSpaceDE/>
      <w:autoSpaceDN/>
      <w:adjustRightInd/>
      <w:spacing w:after="240"/>
    </w:pPr>
    <w:rPr>
      <w:sz w:val="24"/>
      <w:szCs w:val="24"/>
    </w:rPr>
  </w:style>
  <w:style w:type="paragraph" w:customStyle="1" w:styleId="ac">
    <w:name w:val="Знак Знак Знак Знак Знак Знак"/>
    <w:basedOn w:val="a"/>
    <w:uiPriority w:val="99"/>
    <w:rsid w:val="00B755D5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header"/>
    <w:basedOn w:val="a"/>
    <w:link w:val="ae"/>
    <w:uiPriority w:val="99"/>
    <w:rsid w:val="0008505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8474A"/>
    <w:rPr>
      <w:sz w:val="20"/>
      <w:szCs w:val="20"/>
    </w:rPr>
  </w:style>
  <w:style w:type="character" w:styleId="af">
    <w:name w:val="page number"/>
    <w:basedOn w:val="a0"/>
    <w:uiPriority w:val="99"/>
    <w:rsid w:val="0008505D"/>
    <w:rPr>
      <w:rFonts w:cs="Times New Roman"/>
    </w:rPr>
  </w:style>
  <w:style w:type="character" w:customStyle="1" w:styleId="af0">
    <w:name w:val="Основной текст_"/>
    <w:basedOn w:val="a0"/>
    <w:link w:val="12"/>
    <w:rsid w:val="00B47BA2"/>
    <w:rPr>
      <w:rFonts w:ascii="Times New Roman" w:hAnsi="Times New Roman" w:cs="Times New Roman"/>
      <w:spacing w:val="11"/>
      <w:sz w:val="16"/>
      <w:szCs w:val="16"/>
      <w:u w:val="none"/>
    </w:rPr>
  </w:style>
  <w:style w:type="paragraph" w:customStyle="1" w:styleId="13">
    <w:name w:val="Знак Знак Знак Знак Знак Знак Знак Знак Знак Знак Знак Знак Знак Знак1 Знак"/>
    <w:basedOn w:val="a"/>
    <w:uiPriority w:val="99"/>
    <w:rsid w:val="00633259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Tahoma">
    <w:name w:val="Основной текст (2) + Tahoma"/>
    <w:aliases w:val="7 pt,Курсив1,Интервал 0 pt1"/>
    <w:basedOn w:val="2"/>
    <w:uiPriority w:val="99"/>
    <w:rsid w:val="005E712C"/>
    <w:rPr>
      <w:rFonts w:ascii="Tahoma" w:hAnsi="Tahoma" w:cs="Tahoma"/>
      <w:b/>
      <w:bCs/>
      <w:i/>
      <w:iCs/>
      <w:noProof/>
      <w:spacing w:val="0"/>
      <w:sz w:val="14"/>
      <w:szCs w:val="14"/>
      <w:u w:val="none"/>
      <w:lang w:bidi="ar-SA"/>
    </w:rPr>
  </w:style>
  <w:style w:type="paragraph" w:styleId="af1">
    <w:name w:val="footer"/>
    <w:basedOn w:val="a"/>
    <w:link w:val="af2"/>
    <w:uiPriority w:val="99"/>
    <w:rsid w:val="00D65A3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68474A"/>
    <w:rPr>
      <w:sz w:val="20"/>
      <w:szCs w:val="20"/>
    </w:rPr>
  </w:style>
  <w:style w:type="paragraph" w:customStyle="1" w:styleId="af3">
    <w:name w:val="Знак Знак Знак"/>
    <w:basedOn w:val="a"/>
    <w:uiPriority w:val="99"/>
    <w:semiHidden/>
    <w:rsid w:val="002276A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4">
    <w:name w:val="Знак1"/>
    <w:basedOn w:val="a"/>
    <w:uiPriority w:val="99"/>
    <w:rsid w:val="00D0453F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5">
    <w:name w:val="Заголовок №1 + Малые прописные"/>
    <w:basedOn w:val="a0"/>
    <w:uiPriority w:val="99"/>
    <w:rsid w:val="003532CB"/>
    <w:rPr>
      <w:rFonts w:ascii="Arial Narrow" w:hAnsi="Arial Narrow" w:cs="Arial Narrow"/>
      <w:i/>
      <w:iCs/>
      <w:smallCaps/>
      <w:sz w:val="33"/>
      <w:szCs w:val="33"/>
      <w:u w:val="single"/>
      <w:lang w:val="en-US" w:eastAsia="en-US"/>
    </w:rPr>
  </w:style>
  <w:style w:type="paragraph" w:customStyle="1" w:styleId="12">
    <w:name w:val="Основной текст1"/>
    <w:basedOn w:val="a"/>
    <w:link w:val="af0"/>
    <w:rsid w:val="000175AF"/>
    <w:pPr>
      <w:shd w:val="clear" w:color="auto" w:fill="FFFFFF"/>
      <w:autoSpaceDE/>
      <w:autoSpaceDN/>
      <w:adjustRightInd/>
      <w:spacing w:after="240" w:line="322" w:lineRule="exact"/>
      <w:jc w:val="center"/>
    </w:pPr>
    <w:rPr>
      <w:spacing w:val="1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3BB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E5346"/>
    <w:pPr>
      <w:keepNext/>
      <w:widowControl/>
      <w:autoSpaceDE/>
      <w:autoSpaceDN/>
      <w:adjustRightInd/>
      <w:jc w:val="both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474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Основной текст Знак"/>
    <w:basedOn w:val="a0"/>
    <w:link w:val="a4"/>
    <w:locked/>
    <w:rsid w:val="002033BB"/>
    <w:rPr>
      <w:rFonts w:cs="Times New Roman"/>
      <w:sz w:val="27"/>
      <w:szCs w:val="27"/>
      <w:lang w:bidi="ar-SA"/>
    </w:rPr>
  </w:style>
  <w:style w:type="paragraph" w:styleId="a4">
    <w:name w:val="Body Text"/>
    <w:basedOn w:val="a"/>
    <w:link w:val="a3"/>
    <w:rsid w:val="002033BB"/>
    <w:pPr>
      <w:shd w:val="clear" w:color="auto" w:fill="FFFFFF"/>
      <w:autoSpaceDE/>
      <w:autoSpaceDN/>
      <w:adjustRightInd/>
      <w:spacing w:before="300" w:line="317" w:lineRule="exact"/>
    </w:pPr>
    <w:rPr>
      <w:sz w:val="27"/>
      <w:szCs w:val="27"/>
    </w:rPr>
  </w:style>
  <w:style w:type="character" w:customStyle="1" w:styleId="BodyTextChar1">
    <w:name w:val="Body Text Char1"/>
    <w:basedOn w:val="a0"/>
    <w:uiPriority w:val="99"/>
    <w:semiHidden/>
    <w:rsid w:val="0068474A"/>
    <w:rPr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2033BB"/>
    <w:rPr>
      <w:rFonts w:cs="Times New Roman"/>
      <w:b/>
      <w:bCs/>
      <w:sz w:val="27"/>
      <w:szCs w:val="27"/>
      <w:lang w:bidi="ar-SA"/>
    </w:rPr>
  </w:style>
  <w:style w:type="paragraph" w:customStyle="1" w:styleId="20">
    <w:name w:val="Основной текст (2)"/>
    <w:basedOn w:val="a"/>
    <w:link w:val="2"/>
    <w:rsid w:val="002033BB"/>
    <w:pPr>
      <w:shd w:val="clear" w:color="auto" w:fill="FFFFFF"/>
      <w:autoSpaceDE/>
      <w:autoSpaceDN/>
      <w:adjustRightInd/>
      <w:spacing w:before="840" w:after="600" w:line="322" w:lineRule="exact"/>
      <w:ind w:firstLine="260"/>
    </w:pPr>
    <w:rPr>
      <w:b/>
      <w:bCs/>
      <w:sz w:val="27"/>
      <w:szCs w:val="27"/>
    </w:rPr>
  </w:style>
  <w:style w:type="character" w:customStyle="1" w:styleId="Exact">
    <w:name w:val="Основной текст Exact"/>
    <w:basedOn w:val="a0"/>
    <w:uiPriority w:val="99"/>
    <w:rsid w:val="002033BB"/>
    <w:rPr>
      <w:rFonts w:ascii="Lucida Sans Unicode" w:hAnsi="Lucida Sans Unicode" w:cs="Lucida Sans Unicode"/>
      <w:spacing w:val="-6"/>
      <w:sz w:val="21"/>
      <w:szCs w:val="21"/>
      <w:u w:val="none"/>
    </w:rPr>
  </w:style>
  <w:style w:type="paragraph" w:customStyle="1" w:styleId="21">
    <w:name w:val="Основной текст (2)1"/>
    <w:basedOn w:val="a"/>
    <w:uiPriority w:val="99"/>
    <w:rsid w:val="002033BB"/>
    <w:pPr>
      <w:shd w:val="clear" w:color="auto" w:fill="FFFFFF"/>
      <w:autoSpaceDE/>
      <w:autoSpaceDN/>
      <w:adjustRightInd/>
      <w:spacing w:after="120" w:line="240" w:lineRule="atLeast"/>
    </w:pPr>
    <w:rPr>
      <w:b/>
      <w:bCs/>
      <w:spacing w:val="10"/>
      <w:sz w:val="23"/>
      <w:szCs w:val="23"/>
    </w:rPr>
  </w:style>
  <w:style w:type="paragraph" w:customStyle="1" w:styleId="a5">
    <w:name w:val="Знак"/>
    <w:basedOn w:val="a"/>
    <w:uiPriority w:val="99"/>
    <w:rsid w:val="00A10BB0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styleId="a6">
    <w:name w:val="Body Text Indent"/>
    <w:basedOn w:val="a"/>
    <w:link w:val="a7"/>
    <w:uiPriority w:val="99"/>
    <w:rsid w:val="00516CE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8474A"/>
    <w:rPr>
      <w:sz w:val="20"/>
      <w:szCs w:val="20"/>
    </w:rPr>
  </w:style>
  <w:style w:type="paragraph" w:customStyle="1" w:styleId="11">
    <w:name w:val="1 Знак"/>
    <w:basedOn w:val="a"/>
    <w:uiPriority w:val="99"/>
    <w:semiHidden/>
    <w:rsid w:val="00516CED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Title">
    <w:name w:val="ConsTitle"/>
    <w:uiPriority w:val="99"/>
    <w:rsid w:val="00516CE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516CE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8">
    <w:name w:val="Hyperlink"/>
    <w:basedOn w:val="a0"/>
    <w:uiPriority w:val="99"/>
    <w:rsid w:val="00516CED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0C0B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474A"/>
    <w:rPr>
      <w:sz w:val="0"/>
      <w:szCs w:val="0"/>
    </w:rPr>
  </w:style>
  <w:style w:type="paragraph" w:styleId="ab">
    <w:name w:val="Normal (Web)"/>
    <w:basedOn w:val="a"/>
    <w:uiPriority w:val="99"/>
    <w:rsid w:val="00343470"/>
    <w:pPr>
      <w:widowControl/>
      <w:autoSpaceDE/>
      <w:autoSpaceDN/>
      <w:adjustRightInd/>
      <w:spacing w:after="240"/>
    </w:pPr>
    <w:rPr>
      <w:sz w:val="24"/>
      <w:szCs w:val="24"/>
    </w:rPr>
  </w:style>
  <w:style w:type="paragraph" w:customStyle="1" w:styleId="ac">
    <w:name w:val="Знак Знак Знак Знак Знак Знак"/>
    <w:basedOn w:val="a"/>
    <w:uiPriority w:val="99"/>
    <w:rsid w:val="00B755D5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header"/>
    <w:basedOn w:val="a"/>
    <w:link w:val="ae"/>
    <w:uiPriority w:val="99"/>
    <w:rsid w:val="0008505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8474A"/>
    <w:rPr>
      <w:sz w:val="20"/>
      <w:szCs w:val="20"/>
    </w:rPr>
  </w:style>
  <w:style w:type="character" w:styleId="af">
    <w:name w:val="page number"/>
    <w:basedOn w:val="a0"/>
    <w:uiPriority w:val="99"/>
    <w:rsid w:val="0008505D"/>
    <w:rPr>
      <w:rFonts w:cs="Times New Roman"/>
    </w:rPr>
  </w:style>
  <w:style w:type="character" w:customStyle="1" w:styleId="af0">
    <w:name w:val="Основной текст_"/>
    <w:basedOn w:val="a0"/>
    <w:link w:val="12"/>
    <w:rsid w:val="00B47BA2"/>
    <w:rPr>
      <w:rFonts w:ascii="Times New Roman" w:hAnsi="Times New Roman" w:cs="Times New Roman"/>
      <w:spacing w:val="11"/>
      <w:sz w:val="16"/>
      <w:szCs w:val="16"/>
      <w:u w:val="none"/>
    </w:rPr>
  </w:style>
  <w:style w:type="paragraph" w:customStyle="1" w:styleId="13">
    <w:name w:val="Знак Знак Знак Знак Знак Знак Знак Знак Знак Знак Знак Знак Знак Знак1 Знак"/>
    <w:basedOn w:val="a"/>
    <w:uiPriority w:val="99"/>
    <w:rsid w:val="00633259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Tahoma">
    <w:name w:val="Основной текст (2) + Tahoma"/>
    <w:aliases w:val="7 pt,Курсив1,Интервал 0 pt1"/>
    <w:basedOn w:val="2"/>
    <w:uiPriority w:val="99"/>
    <w:rsid w:val="005E712C"/>
    <w:rPr>
      <w:rFonts w:ascii="Tahoma" w:hAnsi="Tahoma" w:cs="Tahoma"/>
      <w:b/>
      <w:bCs/>
      <w:i/>
      <w:iCs/>
      <w:noProof/>
      <w:spacing w:val="0"/>
      <w:sz w:val="14"/>
      <w:szCs w:val="14"/>
      <w:u w:val="none"/>
      <w:lang w:bidi="ar-SA"/>
    </w:rPr>
  </w:style>
  <w:style w:type="paragraph" w:styleId="af1">
    <w:name w:val="footer"/>
    <w:basedOn w:val="a"/>
    <w:link w:val="af2"/>
    <w:uiPriority w:val="99"/>
    <w:rsid w:val="00D65A3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68474A"/>
    <w:rPr>
      <w:sz w:val="20"/>
      <w:szCs w:val="20"/>
    </w:rPr>
  </w:style>
  <w:style w:type="paragraph" w:customStyle="1" w:styleId="af3">
    <w:name w:val="Знак Знак Знак"/>
    <w:basedOn w:val="a"/>
    <w:uiPriority w:val="99"/>
    <w:semiHidden/>
    <w:rsid w:val="002276A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4">
    <w:name w:val="Знак1"/>
    <w:basedOn w:val="a"/>
    <w:uiPriority w:val="99"/>
    <w:rsid w:val="00D0453F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5">
    <w:name w:val="Заголовок №1 + Малые прописные"/>
    <w:basedOn w:val="a0"/>
    <w:uiPriority w:val="99"/>
    <w:rsid w:val="003532CB"/>
    <w:rPr>
      <w:rFonts w:ascii="Arial Narrow" w:hAnsi="Arial Narrow" w:cs="Arial Narrow"/>
      <w:i/>
      <w:iCs/>
      <w:smallCaps/>
      <w:sz w:val="33"/>
      <w:szCs w:val="33"/>
      <w:u w:val="single"/>
      <w:lang w:val="en-US" w:eastAsia="en-US"/>
    </w:rPr>
  </w:style>
  <w:style w:type="paragraph" w:customStyle="1" w:styleId="12">
    <w:name w:val="Основной текст1"/>
    <w:basedOn w:val="a"/>
    <w:link w:val="af0"/>
    <w:rsid w:val="000175AF"/>
    <w:pPr>
      <w:shd w:val="clear" w:color="auto" w:fill="FFFFFF"/>
      <w:autoSpaceDE/>
      <w:autoSpaceDN/>
      <w:adjustRightInd/>
      <w:spacing w:after="240" w:line="322" w:lineRule="exact"/>
      <w:jc w:val="center"/>
    </w:pPr>
    <w:rPr>
      <w:spacing w:val="1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71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Помощнику прокурора республики по надзору за исполнением законов о межнациональных отношениях и противодействии экстремизму</vt:lpstr>
    </vt:vector>
  </TitlesOfParts>
  <Company>MoBIL GROUP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Помощнику прокурора республики по надзору за исполнением законов о межнациональных отношениях и противодействии экстремизму</dc:title>
  <dc:creator>Пользователь</dc:creator>
  <cp:lastModifiedBy>Admin</cp:lastModifiedBy>
  <cp:revision>2</cp:revision>
  <cp:lastPrinted>2021-03-01T12:29:00Z</cp:lastPrinted>
  <dcterms:created xsi:type="dcterms:W3CDTF">2021-03-02T06:24:00Z</dcterms:created>
  <dcterms:modified xsi:type="dcterms:W3CDTF">2021-03-02T06:24:00Z</dcterms:modified>
</cp:coreProperties>
</file>